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682c" w14:textId="47e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29 января 2020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утвежденном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111100, Республика Казахстан, Костанайская область, Костанайский район, город Тобыл, улица Тәуелсіздік, дом 78.".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Костанайской области Комитета государственных доходов Министерства финансов Республики Казахстан (далее – Департамент) Жаканову А.Ж. в установленном законодательством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организационно-финансовой работы (Кабдуакасову А.Ы.) настоящий приказ довести до сведения Департамента.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