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93df" w14:textId="08d9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13 июля 2020 года № 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668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июня 2017 года № 360 "О внесении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13 июня 2017 года в Эталонном контрольном банке нормативных правовых актов Республики Казахстан).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августа 2018 года № 768 "О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29 августа 2018 года в Эталонном контрольном банке нормативных правовых актов Республики Казахстан).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вице-министра финансов Республики Казахстан от 7 марта 2019 года № 209 "О внесении изменений и дополнений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19 марта 2019 года в Эталонном контрольном банке нормативных правовых актов Республики Казахстан).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апреля 2019 года № 403 "О внесении изменений и дополнения в приказ Министра финансов Республики Казахстан от 7 августа 2015 года № 436 "Об утверждении Положения о Комитете казначейства Министерства финансов Республики Казахстан" (опубликован 30 апреля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