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e754" w14:textId="619e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категориям должностей службы экономических расследований Комитета по финансовому мониторингу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30 июня 2020 года № 646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6 января 2011 года "О правоохранительной службе"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категориям должностей службы экономических расследований Комитета по финансовому мониторингу Министерства финансов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Шолпанкулов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30 " июня 2020 года № 646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категориям должностей службы экономических расследований органов по финансовому мониторингу Министерства финансов Республики Казахстан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489"/>
        <w:gridCol w:w="372"/>
        <w:gridCol w:w="9761"/>
        <w:gridCol w:w="564"/>
        <w:gridCol w:w="309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образованию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стажу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состоянию здоровья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Квалификационные требования к категориям должностей службы экономических расследований центрального аппарата Комитета по финансовому мониторингу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С-FM-1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десяти лет стажа работы на правоохранительной службе, в том числе не менее одного года на должностях не ниже категорий C-GP-2, C-OGP-1, C-AGP-1, В-PK-2, В-PKО-1, C-SV-2, C-SVО-1, C-SVU-1, С-FM-2, С-FMО-1;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десяти лет стажа работы в специальных государственных органах или на воинской службе, в том числе не менее четырех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одиннадцати лет стажа работы в должности судьи;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одиннадцати лет стажа работы на государственной службе, в том числе не менее одного года на политических должностях или должностях корпуса "А" или должностях не ниже категорий А-1, В-1, С-1, C-O-1, D-1, D-O-1;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 менее двенадцати лет стажа работы в сферах, соответствующих функциональным направлениям конкретной должности данных категорий, в том числе не менее шести лет на руководящих должностях.</w:t>
            </w:r>
          </w:p>
          <w:bookmarkEnd w:id="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должности.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С-FM-2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восьми лет стажа работы на правоохранительной службе, в том числе не менее одного года на должностях не ниже категорий C-GP-3, C-OGP-3, C-AGP-3, В-PK-3, В-PKО-2, C-SV-3, С-SVО-2, C-SVU-2, C-SN-2, С-SSP-2, C-SGU-3, С-FMО-2 или на должностях не ниже следующей нижестоящей категории, предусмотренной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восьми лет стажа работы в специальных государственных органах или на воинской службе, в том числе не менее двух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десяти лет стажа работы в должности судьи;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десяти лет стажа работы на государственной службе, в том числе не менее одного года на политических должностях или должностях корпуса "А" или должностях не ниже категорий А-2, В-2, С-2, C-O-2, D-2, D-O-2, Е-1;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 менее одиннадцати лет стажа работы в сферах, соответствующих функциональным направлениям конкретной должности данных категорий, в том числе не менее пяти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 менее пяти лет стажа работы для лиц, зачисленных в Президентский молодежный кадровый резерв (за исключением должностей категорий C-OGP-1, В-PKО-1, C-SV-2, C-SVО-1, C-SVU-1, С-FMО-1).</w:t>
            </w:r>
          </w:p>
          <w:bookmarkEnd w:id="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должности.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С-FM-3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шести лет стажа работы на правоохранительной службе, в том числе не менее одного года на должностях не ниже категорий C-GP-5, C-OGP-5, C-RGP-2, C-AGP-6, C-KGP-3, C-OKGP-3, В-PK-5, В-PKО-4, C-SV-5, С-SVО-4, C-SVR-3, C-SVU-4, C-SN-4, С-SSP-4, C-SGU-7, С-FM-4, С-FMО-4 или на должностях не ниже следующей нижестоящей категории, предусмотренной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шести лет стажа работы в специальных государственных органах или на воинской службе или в должности судьи;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семи лет стажа работы на государственной службе, в том числе не менее одного года на политических должностях или должностях корпуса "А" или должностях не ниже категорий А-4, В-5, С-4, C-O-5, C-R-2, D-4, D-O-4, Е-3, E-R-2, E-G-1;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восьми лет стажа работы в сферах, соответствующих функциональным направлениям конкретной должности данных категорий, в том числе не менее трех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 менее пяти лет стажа работы для лиц, зачисленных в Президентский молодежный кадровый резерв.</w:t>
            </w:r>
          </w:p>
          <w:bookmarkEnd w:id="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должности.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С-FM-4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пяти лет стажа работы на правоохранительной службе, в том числе не менее одного года на должностях не ниже категорий C-GP-6, C-OGP-6, C-RGP-3, C-AGP-7, C-KGP-4, C-OKGP-4, В-PK-6, В-PKО-5, C-SV-8, С-SVО-5, C-SVR-4, C-SVU-5, C-SN-6, С-SSP-5, C-SGU-8, С-FM-5 (следователь по особо важным делам, оперуполномоченный (дознаватель) по особо важным делам) или на должностях не ниже следующей нижестоящей категории, предусмотренной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пяти лет стажа работы в специальных государственных органах или на воинской службе или в должности судьи;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шести лет стажа работы на государственной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семи лет стажа работы в сферах, соответствующих функциональным направлениям конкретной должности данных категорий;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 менее пяти лет стажа работы для лиц, зачисленных в Президентский молодежный кадровый резерв.</w:t>
            </w:r>
          </w:p>
          <w:bookmarkEnd w:id="1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должности.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С-FM-5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 по особо важным делам, оперуполномоченный (дознаватель) по особо важным делам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трех лет стажа работы на правоохранительной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четырех лет стажа работы в специальных государственных органах или на воинской службе или в должности судьи;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четырех лет стажа работы на государственной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шести лет стажа работы в сферах, соответствующих функциональным направлениям конкретной должности данных категорий;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 менее пяти лет стажа работы для лиц, зачисленных в Президентский молодежный кадровый резерв.</w:t>
            </w:r>
          </w:p>
          <w:bookmarkEnd w:id="1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должности.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С-FM-5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следователь, старший оперуполномоченный (дознаватель), старший специалист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двух лет стажа работы в правоохранительных или специальных государственных органах или на воинской службе или в должности судьи;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трех лет стажа работы на государственной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пяти лет стажа работы в сферах, соответствующих функциональным направлениям конкретной должности данных категорий;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для лиц, зачисленных в Президентский молодежный кадровый резерв.</w:t>
            </w:r>
          </w:p>
          <w:bookmarkEnd w:id="1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должности.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С-FM-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Следователь, оперуполномоченный (дознаватель), специалист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одного года стажа работы в правоохранительных или специальных государственных органах или на воинской службе или в должности судьи;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двух лет стажа работы на государственной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четырех лет стажа работы в сферах, соответствующих функциональным направлениям конкретной должности данных категорий;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для лиц, зачисленных в Президентский молодежный кадровый резерв.</w:t>
            </w:r>
          </w:p>
          <w:bookmarkEnd w:id="1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должности.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Квалификационные требования к категориям должностей службы экономических расследований территориальных органов Комитета по финансовому мониторингу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С-FMО-1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восьми лет стажа работы на правоохранительной службе, в том числе не менее одного года на должностях не ниже категорий C-GP-3, C-OGP-3, C-AGP-3, В-PK-3, В-PKО-2, C-SV-3, С-SVО-2, C-SVU-2, C-SN-2, С-SSP-2, C-SGU-3, С-FMО-2 или на должностях не ниже следующей нижестоящей категории, предусмотренной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восьми лет стажа работы в специальных государственных органах или на воинской службе, в том числе не менее двух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десяти лет стажа работы в должности судьи;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десяти лет стажа работы на государственной службе, в том числе не менее одного года на политических должностях или должностях корпуса "А" или должностях не ниже категорий А-2, В-2, С-2, C-O-2, D-2, D-O-2, Е-1;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 менее одиннадцати лет стажа работы в сферах, соответствующих функциональным направлениям конкретной должности данных категорий, в том числе не менее пяти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 менее пяти лет стажа работы для лиц, зачисленных в Президентский молодежный кадровый резерв (за исключением должностей категорий C-OGP-1, В-PKО-1, C-SV-2, C-SVО-1, C-SVU-1, С-FMО-1).</w:t>
            </w:r>
          </w:p>
          <w:bookmarkEnd w:id="1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должности.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С-FMО-2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Департамента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семи лет стажа работы на правоохранительной службе, в том числе не менее одного года на должностях не ниже категорий C-GP-4, C-OGP-4, C-RGP-1, C-AGP-4, C-KGP-2, C-OKGP-2, В-PK-4, В-PKО-3, C-SV-4, С-SVО-3, C-SVR-1, C-SVU-3, C-SN-3, С-SSP-3, C-SGU-5, С-FM-3, С-FMО-3 или на должностях не ниже следующей нижестоящей категории, предусмотренной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семи лет стажа работы в специальных государственных органах или на воинской службе, в том числе не менее одного года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девяти лет стажа работы в должности судьи;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девяти лет стажа работы на государственной службе, в том числе не менее одного года на политических должностях или должностях корпуса "А" или должностях не ниже категорий А-3, В-3, С-3, C-O-3, C-R-1, D-3, D-O-3, Е-2, E-R-1;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 менее десяти лет стажа работы в сферах, соответствующих функциональным направлениям конкретной должности данных категорий, в том числе не менее четырех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 менее пяти лет стажа работы для лиц, зачисленных в Президентский молодежный кадровый резерв.</w:t>
            </w:r>
          </w:p>
          <w:bookmarkEnd w:id="1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должности.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С-FMО-3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шести лет стажа работы на правоохранительной службе, в том числе не менее одного года на должностях не ниже категорий C-GP-5, C-OGP-5, C-RGP-2, C-AGP-6, C-KGP-3, C-OKGP-3, В-PK-5, В-PKО-4, C-SV-5, С-SVО-4, C-SVR-3, C-SVU-4, C-SN-4, С-SSP-4, C-SGU-7, С-FM-4, С-FMО-4 или на должностях не ниже следующей нижестоящей категории, предусмотренной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шести лет стажа работы в специальных государственных органах или на воинской службе или в должности судьи;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семи лет стажа работы на государственной службе, в том числе не менее одного года на политических должностях или должностях корпуса "А" или должностях не ниже категорий А-4, В-5, С-4, C-O-5, C-R-2, D-4, D-O-4, Е-3, E-R-2, E-G-1;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восьми лет стажа работы в сферах, соответствующих функциональным направлениям конкретной должности данных категорий, в том числе не менее трех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 менее пяти лет стажа работы для лиц, зачисленных в Президентский молодежный кадровый резерв.</w:t>
            </w:r>
          </w:p>
          <w:bookmarkEnd w:id="1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должности.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С-FMО-4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пяти лет стажа работы на правоохранительной службе, в том числе не менее одного года на должностях не ниже категорий C-GP-6, C-OGP-6, C-RGP-3, C-AGP-7, C-KGP-4, C-OKGP-4, В-PK-6, В-PKО-5, C-SV-8, С-SVО-5, C-SVR-4, C-SVU-5, C-SN-6, С-SSP-5, C-SGU-8, С-FM-5 (следователь по особо важным делам, оперуполномоченный (дознаватель) по особо важным делам) или на должностях не ниже следующей нижестоящей категории, предусмотренной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пяти лет стажа работы в специальных государственных органах или на воинской службе или в должности судьи;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шести лет стажа работы на государственной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семи лет стажа работы в сферах, соответствующих функциональным направлениям конкретной должности данных категорий;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 менее пяти лет стажа работы для лиц, зачисленных в Президентский молодежный кадровый резерв.</w:t>
            </w:r>
          </w:p>
          <w:bookmarkEnd w:id="1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должности.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С-FMО-5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 по особо важным делам, оперуполномоченный (дознаватель) по особо важным делам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двух лет стажа работы в правоохранительных или специальных государственных органах или на воинской службе или в должности судьи;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трех лет стажа работы на государственной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пяти лет стажа работы в сферах, соответствующих функциональным направлениям конкретной должности данных категорий;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для лиц, зачисленных в Президентский молодежный кадровый резерв.</w:t>
            </w:r>
          </w:p>
          <w:bookmarkEnd w:id="1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должности.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С-FMО-5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следователь, старший оперуполномоченный (дознаватель), старший специалист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одного года стажа работы в правоохранительных или специальных государственных органах или на воинской службе или в должности судьи;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двух лет стажа работы на государственной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четырех лет стажа работы в сферах, соответствующих функциональным направлениям конкретной должности данных категорий;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для лиц, зачисленных в Президентский молодежный кадровый резерв.</w:t>
            </w:r>
          </w:p>
          <w:bookmarkEnd w:id="2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должности.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С-FMО-6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Следователь, оперуполномоченный (дознаватель), дознаватель, специалист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послесреднее профессиональное, соответствующее функциональным направлениям конкретной должности.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стажа работы не требуется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необходимых для исполнения функциональных обязанностей по данной должности.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Пригодность по состоянию здоровья для осуществления правоохранительной деятельности.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