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0d8b" w14:textId="b82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исполняющего обязанности Министра финансов Республики Казахстан от 22 августа 2019 года № 911 "Об утверждении Положения о Комитете казначейства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января 2020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августа 2019 года № 911 "Об утверждении Положения о Комитете казначейства Министерства финансов Республики Казахстан" (опубликован 28 августа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 – 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