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b582" w14:textId="08cb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чрезвычайным ситуациям Министерства внутренних дел Республики Казахстан от 15 ноября 2014 года № 38 "Об утверждении положений о городских, районных (районных в городах) управлений, отделов по чрезвычайным ситуациям Комитета по чрезвычайным ситуациям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чрезвычайным ситуациям Министерства внутренних дел Республики Казахстан от 6 марта 2020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чрезвычайным ситуациям Министерства внутренних дел Республики Казахстан от 15 ноября 2014 года № 38 "Об утверждении положений о городских, районных (районных в городах) управлений, отделов по чрезвычайным ситуациям Комитета по чрезвычайным ситуациям Министерства внутренних дел Республики Казахстан" (зарегистрированный в Реестре государственной регистрации нормативных правовых актов за № 9885)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Положение об Управлении по чрезвычайным ситуациям района "Алматы" Департамента по чрезвычайным ситуациям города Нур-Султана Комитета по чрезвычайным ситуациям Министерства внутренних дел Республики Казахстан согласно приложению 1 к настоящему приказу;";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подпункты 5-1)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Управлении по чрезвычайным ситуациям района "Алматы" Департамента по чрезвычайным ситуациям города Нур-Султана Комитета по чрезвычайным ситуациям Министерства внутренних дел Республики Казахстан:";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по чрезвычайным ситуациям района "Алматы" Департамента по чрезвычайным ситуациям города Нур-Султана Комитета по чрезвычайным ситуациям Министерства внутренних дел Республики Казахстан (далее – Управление)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города Нур-Султана (далее - Департамент).";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Управления – государственное учреждение "Управление по чрезвычайным ситуациям района "Алматы" Департамента по чрезвычайным ситуациям города Нур-Султана Комитета по чрезвычайным ситуациям Министерства внутренних дел Республики Казахстан".";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является старшим оперативным начальником в отношении противопожарных служб, расположенных на территории района "Алматы" города Нур-Султана;";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индекс 010000, город Нур-Султан, район "Сарыарка", улица Әліби Жангелдин, здание 24.";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Управления - государственное учреждение "Управление по чрезвычайным ситуациям района "Байқоңыр" Департамента по чрезвычайным ситуациям города Нур-Султана Комитета по чрезвычайным ситуациям Министерства внутренних дел Республики Казахстан".";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Управления - государственное учреждение "Управление по чрезвычайным ситуациям района "Есиль" Департамента по чрезвычайным ситуациям города Нур-Султана Комитета по чрезвычайным ситуациям Министерства внутренних дел Республики Казахстан".";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индекс 010000, город Нур-Султан, район "Сарыарка", улица Әліби Жангелдин, здание 24.";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Управления - государственное учреждение "Управление по чрезвычайным ситуациям района "Сарыарка" Департамента по чрезвычайным ситуациям города Нур-Султана Комитета по чрезвычайным ситуациям Министерства внутренних дел Республики Казахстан".";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Республика Казахстан, индекс 040000 Алматинская область, город Талдыкорган, ул. Алдабергенова, 86 "А" блок Д.".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Начальникам Департаментов по чрезвычайным ситуациям города Нур-Султана и Алматинской области Комитета по чрезвычайным ситуациям Министерства внутренних дел Республики Казахстан в установленном законодательством порядке принять меры, необходимые для реализации настоящего приказа.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Комитета по чрезвычайным ситуациям Министерства внутренних дел Республики Казахстан в установленном законодательством порядке обеспечить: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чрезвычайным ситуациям Министерства внутренних дел Республики Казахстан.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Беккер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