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4693a" w14:textId="b9469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1 октября 2014 года № 662 "Об утверждении положений о ведомствах и территориальных органах Министерства внутренних дел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26 ноября 2020 года № 805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 октября 2014 года № 662 "Об утверждении положений о ведомствах и территориальных органах Министерства внутренних дел Республики Казахстан" (зарегистрированный в Реестре государственной регистрации нормативных правовых актов за № 9792)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/>
          <w:b w:val="false"/>
          <w:i w:val="false"/>
          <w:color w:val="000000"/>
          <w:sz w:val="28"/>
        </w:rPr>
        <w:t>37)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56)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исключить.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политики (Сайтбеков А.М.)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дней со дня подписания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внутренних дел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двадцати рабочих дней после дня подписания настоящего приказа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 настоящего пункта.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генерал-лейтенант полиции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