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2b0" w14:textId="528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Комитетом национальной безопасности Республики Казахстан при проведении национальной переписи населения Республики Казахстан в 2020 году на объектах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14 апреля 2020 года № 93 и Председателя Комитета национальной безопасности Республики Казахстан от 16 апреля 2020 года № 206/қе-қа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 и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Комитетом национальной безопасности Республики Казахстан при проведении национальной переписи населения Республики Казахстан в 2020 году на объектах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 и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совместного приказа до сведения заинтересованных должностных лиц.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национальной экономики Республики Казахстан и курирующего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6821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Р. Даленов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 __________ 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2020 года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206-қе-қа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Комитетом национальной безопасности Республики Казахстан при проведении национальной переписи населения Республики Казахстан в 2020 году на объектах Комитета национальной безопасности Республики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взаимодействия Комитета по статистике Министерства национальной экономики Республики Казахстан с Комитетом национальной безопасности Республики Казахстан при проведении национальной переписи населения Республики Казахстан в 2020 году на объектах Комитета национальной безопасности Республики Казахстан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2010 года № 1049 "Об утверждении Правил и сроков проведения национальных переписей",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утвержденным постановлением Правительства Республики Казахстан от 19 июня 2019 года № 419 (далее – План),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(зарегистрирован в Реестре государственной регистрации нормативных правовых актов под № 19465) (далее – приказ) переписи населения подлежат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в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"www.sanaq.gov.kz", после регистрации и самозаполнения электронных переписных листов на указанном сайте.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Комитета по статистике Министерства национальной экономики Республики Казахстан с Комитетом национальной безопасности Республики Казахстан при проведении национальной переписи населения Республики Казахстан в 2020 году на объектах Комитета национальной безопасности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соединениях, воинских частях, военно-учебном заведении и структурных подразделениях Пограничной службы, следственных изоляторах Комитета национальной безопасности (далее – объекты КНБ РК) проводятся Комитетом национальной безопасности Республики Казахстан (далее – КНБ РК).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начальников объектов КНБ РК.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КНБ РК создаются: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2020 году на объектах КНБ РК (далее – Центральная комиссия)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Председателя КНБ РК;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 взаимодействие с Комитетом по статистике Министерства национальной экономики Республики Казахстан (далее – КС МНЭ РК), организацию и проведение массово-разъяснительной работы, организационные мероприятия по проведению переписи населения и контроль за их исполнением;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2020 году, созданные на объектах КНБ РК (далее – Комиссия по переписи населения), для организации и проведения переписи населения. Состав Комиссии по переписи населения утверждается приказами начальников объектов КНБ РК.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 взаимодействие с территориальными органами КС МНЭ РК (далее – Департамент), проведение массово-разъяснительной работы, составление календарных планов работ по организации и проведению переписи населения на объектах КНБ РК,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июня 2020 года, контрольные мероприятия в ходе проведения переписи населения, обеспечение конфиденциальности первичных статистических данных.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КНБ РК проводится с помощью ответственных сотрудников из числа военнослужащих КНБ РК, которые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к сети интернет.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USB-шнуром, стилусом, портативным зарядным устройством (Powerbank в комплекте с USB-шнуром)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населения,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бланки справок о прохождении переписи населения.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КНБ РК подлежат переписи населения следующие категории населения: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состав частей и подразделений Пограничной службы КНБ РК;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переменный состав военных и других учебных заведений (училищ, школ, курсов, в том числе специальных факультетов и отделений);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гражданское население и другие лица (офицеры, прапорщики, военнослужащие срочной (по контракту) службы, работники учреждений и организаций органов национальной безопасности), проживающие постоянно или временно во время проведения переписи на территории объектов КНБ РК;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находящиеся в следственных изоляторах КНБ РК на момент переписи населения;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гражданское население, проживающее в местах расположения объектов КНБ РК, может быть опрошено ответственными сотрудниками по согласованию с Департаментом.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постоянно проживающему населению относятся: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солдаты, сержанты, старшины срочной службы;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 военных училищ и слушатели высших военно-учебных заведений, не имеющие офицерских воинских званий;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офицеры, военнослужащие и служащие по контракту, проживающие на территории объектов КНБ РК, доступ на которые ограничен;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гражданские и другие лица, постоянно проживающие на территории объектов КНБ РК.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временно проживающему населению на территории объектов КНБ РК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слушатели краткосрочных курсов и сборов при временных и специальных учебных заведениях КНБ РК, в случае отсутствия не более 12 месяцев на месте постоянного жительства;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в следственных изоляторах КНБ РК на момент переписи населения.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Перепись населения на объектах КНБ РК осуществляется в 2 этапа: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июня 2020 года и передаются в Департамент;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населения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включаются в Базу данных переписи населения.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 с отметкой об отправке данных (дата и время синхронизации).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USB-шнура на электронный носитель сотрудника Департамента.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