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28c" w14:textId="c83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14 ноября 2017 года № 131 "Об утверждении Квалификационных требований к категориям административных государственных должностей корпуса "Б" Генеральной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апреля 2019 года № 22. Утратил силу приказом Генерального Прокурора Республики Казахстан от 25 февраля 2021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25.02.2021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16.02.2021).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ноября 2017 года № 131 "Об утверждении Квалификационных требований к категориям административных государственных должностей корпуса "Б" Генеральной прокуратуры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кадровую службу Генеральной прокуратуры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22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Департамент финансов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Департамента, категория С-1 (1единица), № 10-01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или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  <w:bookmarkEnd w:id="7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руководства, организация и координация работы, определение основных приоритетов деятельности Департамента. Подведение итогов работы по временным периодам, представление руководству отчетов о проделанной работе. Представление материалов для аттестаций, предложений о поощрении или наложении дисциплинарных взысканий. Проведение совещаний по вопросам работы Департамента, заслушивание отчетов. Контроль за деятельностью подчиненных работников, в соответствии с возложенными на них должностными обязанностями, соблюдением ими исполнительской и трудовой дисциплины.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Департамента – главный бухгалтер, категория С-2 (1 единица), № 10-02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 или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  <w:bookmarkEnd w:id="9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 № 14542. Желательно наличие навыков работы с программным обеспечением по ведению бухгалтерского учета 1:С "Бухгалтерия".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Департамента, в том числе своевременное составление и представление в установленные сроки бухгалтерской, статистической и налоговой отчетности. Контроль за эффективным и целевым расходованием средств, за правильным ведением бухгалтерского учета. Учет кассовых  и фактических расходов, осуществление предварительного контроля за своевременным  и правильным оформлением бухгалтерских документов и законностью совершаемых операций.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Управления финансов и бюджетного планирования Департамента, категория С-3 (1 единица), № 10-1-1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  <w:bookmarkEnd w:id="11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координация работы Управления. Организация работы по составлению сводного проекта бюджета на 3-х летний период, индивидуальных планов финансирования по обязательствам и платежам на предстоящий финансовый год и внесению изменений и дополнений в индивидуальные планы финансирования.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Главный эксперт Управления финансов и бюджетного планирования Департамента, категория С-4 (4 единицы), № 10-1-3-01, № 10-1-3-02, № 10-2-3-01, № 10-2-3-02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2105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кассовых операций. Учет операций по движению средств на расчетном счете и движению валютных средств. Проверка и обработка авансовых отчетов работников по командировочным и другим видам расходов. Своевременное и правильное начисление работникам заработной платы. Учет основных средств и запасов, расчетов с поставщиками. Составление налоговой и статистической отчетности. Разработка расчетов к сводной бюджетной заявке в разрезе программ. Ежемесячное и ежеквартальное составлений информаций и отчетности. Составление штатного расписания и учет численности работников. Формирование индивидуальных планов финансирования. Участие в разработке бюджетных программ.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Департамент стратегического развития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Управления информационных технологий Департамента, категория С-3 (1 единица), № 25-4-1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информационных технологий.</w:t>
            </w:r>
          </w:p>
          <w:bookmarkEnd w:id="15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  <w:bookmarkEnd w:id="16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координация работы Управления. Мониторинг и анализ технологических решений для нужд инфраструктуры. Участие в процессе внедрения аппаратно-программных средств, телекоммуникационных сетей и передачи данных, систем видео и аудио связи, в проведении технической экспертизы, сопровождение договоров. Подготовка технической документации реализуемых IT-проектов, технических спецификаций закупаемых товаров, работ и услуг. Координация работ по созданию и развитию инфраструктуры систем. Анализ и координация работ по техническому и системному обслуживанию программно-аппаратных средств.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эксперт Управления информационных технологий Департамента, категория С-4 (1 единица), № 25-4-02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12052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информационных технологий.</w:t>
            </w:r>
          </w:p>
          <w:bookmarkEnd w:id="18"/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  <w:bookmarkEnd w:id="19"/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технологических решений для нужд инфраструктуры. Участие в процессе внедрения аппаратно-программных средств, телекоммуникационных сетей и передачи данных, систем видео и аудио связи, в проведении технической экспертизы, сопровождение договоров. Подготовка технической документации реализуемых IT-проектов, координация работ по созданию и развитию инфраструктуры систем. Анализ и координация работ по техническому и системному обслуживанию программно-аппаратных средств, технических спецификаций закупаемых товаров, работ и услуг.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информационной безопасности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Управления, категория С-3 (1 единица), № 26-01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информационной безопасности.</w:t>
            </w:r>
          </w:p>
          <w:bookmarkEnd w:id="22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  <w:bookmarkEnd w:id="23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координация работы Управления. Участие в разработке организационно-распорядительных документов, а также нормативных правовых актов, методических материалов и рекомендаций, норм, правил и регламентов, контроль за их соблюдением. Анализ соответствия создаваемых информационных систем требованиям информационной безопасности, рынка современных технологий по информационной безопасности, мониторинг безопасности информационных ресурсов.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эксперт Управления, категория С-4 (2 единицы), № 26-1-01, № 26-1-02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информационной безопасности.</w:t>
            </w:r>
          </w:p>
          <w:bookmarkEnd w:id="25"/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  <w:bookmarkEnd w:id="26"/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создаваемых информационных систем требованиям информационной безопасности, рынка современных технологий по информационной безопасности, мониторинг безопасности информационных ресурсов. Организация решения текущих вопросов по обеспечению информационной безопасности, осуществление  в пределах своей компетенции разъяснения  по координации организационных и технических мер защиты информационных ресурсов и оказание практической помощи по вопросам, входящим  в компетенцию Управления.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по обращениям и делопроизводству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Главный эксперт (заведующий Сектором делопроизводства) Управления, категория С-4 (1 единица), № 9-2-1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(юриспруденция, международное право, правоохранительная деятельность) или социальные науки, экономика  и бизнес (архивоведение, документоведение 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  <w:bookmarkEnd w:id="29"/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работы Управления. Проведение мероприятий по повышению квалификации работников Управления. Координация деятельности структурных подразделений Генеральной прокуратуры Республики Казахстан по вопросам делопроизводства. Контроль за своевременностью и правильностью оформления и формирования дел и надзорных производств, за работой приемных заместителей Генерального Прокурора Республики Казахстан. Организация работы архива Генеральной прокуратуры Республики Казахстан. Анализ работы Управления, состояния делопроизводства в системе органов прокуратуры, внесение предложений по его совершенствованию, принятие мер к устранению недостатков.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эксперт Сектора делопроизводства Управления, категория С-4 (6 единиц), № 9-2-1-01, № 9-2-1-02, № 9-2-1-03, № 9-2-1-04, № 9-2-1-05, № 9-2-1-06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(юриспруденция, международное право, правоохранительная деятельность) или социальные науки, экономика  и бизнес (архивоведение, документоведение 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  <w:bookmarkEnd w:id="31"/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регистрация и отправка документов. Подготовка проектов сопроводительных писем по обращениям, передача документов  по назначению. Формирование документов в дела и надзорные производства, обработка и передача их в архив. Подготовка справок и сведений по делопроизводству, обеспечение оперативного прохождения, учет и сохранность документов. Участие в разработке нормативно-правовых актов по делопроизводству и в работе по внедрению программы электронного документооборота, в инспекторских проверках.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эксперт Группы по развитию государственного языка Управления, категория С-4 (1 единица), № 9-3-1-01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12091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гуманитарные науки (филология, переводческое дело, тюркология), образование (казахский язык и литература).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 "О языках в Республике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  <w:bookmarkEnd w:id="33"/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функционированию и развитию государственного языка. Проведение анализов и мониторингов на предмет соблюдения требований Закона Республики Казахстан "О языках в Республике Казахстан". Участие в разработке учебных программ по обучению государственному языку. Обучение государственному языку. Организация перехода делопроизводства на латинскую графику. Оказание методической помощи при подготовке документов на государственном языке. Взаимодействие с уполномоченными государственными органами по функционированию и развитию государственного языка.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по защите государственных секретов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Главный эксперт Группы секретного делопроизводства и обеспечения режима секретности Управления,  категория С-4 (3 единицы), № 34-2-01, № 34-2-02, № 34-2-03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12096"/>
      </w:tblGrid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(юриспруденция, международное право, правоохранительная деятельность) или социальные науки, экономика  и бизнес (архивоведение, документоведение 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 Иметь необходимый опыт работы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режима секретности при проведении всех видов секретных работ, обращение с секретными документами и изделиями, организация и ведение секретного делопроизводства. Обеспечение своевременного приема регистрации, учета и ознакомления всей секретной корреспонденции. Осуществление учета, выдачи, хранения и уничтожения машинных носителей информации. Формирование в дела (наряды) и надзорные производства, обработка и передача их в архив. Подготовка справок и сведений по делопроизводству касательно структурного подразделения. Оформление к уничтожению секретных документов, дел, журналов, картотек и изделий, не подлежащих хранению. Принятие необходимых мер к предотвращению разглашения и утечки секретных сведений при ведении учета, движении, ознакомлении, рассмотрении секретных документов, дел и изделий. Обеспечение сохранности всех секретных документов. Ответственность за качество и своевременность выполнения возложенных функций.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эксперт по шифровальной работе Группы обеспечения шифровальной связи Управления, категория С-4 (1 единица), № 34-3-01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(вычислительная техника и программное обеспечение, радиотехника, электроника и телекоммуникации, информационные системы). Желательно наличие сертификатов о прохождении курсов в области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  <w:bookmarkEnd w:id="37"/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 Иметь необходимый опыт работы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секретного делопроизводства в соответствии с требованиями нормативных правовых актов в сфере государственных секретов. Организация и осуществление работы по обеспечению режима секретности при обработке секретной информации с применением вычислительной техники. Работа по шифровальной связи. Обеспечение соблюдения установленных правил составления, учета, хранения и порядка обращения со специальными изделиями и др.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внутреннего аудита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Управления, категория С-3 (1 единица), № 2-1-1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2124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государственного аудитора.</w:t>
            </w:r>
          </w:p>
          <w:bookmarkEnd w:id="40"/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14542, и Типовым квалификационным требованиям к категориям государственных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"Б", утвержденным приказом Министра финансов Республики Казахстан от 27 октября 2016 года  № 573, зарегистрированным в Министерстве юстиции 26 декабря 2016 года № 14573.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руководство и контроль за деятельностью Управления. Определение должностных обязанностей работников Управления. Контроль за соблюдением общих стандартов государственного управления финансового контроля работниками Управления. Иные полномочия в соответствии с законодательством Республики Казахстан.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эксперт Управления, категория С-4 (2 единицы), № 2-1-1-01, № 2-1-1-02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2124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 и (или) государственное и местное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государственного аудитора и (или) внутреннего государственного аудитора соответствующей области.</w:t>
            </w:r>
          </w:p>
          <w:bookmarkEnd w:id="42"/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  <w:bookmarkEnd w:id="43"/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№ 14542, и Типовым квалификационным требованиям к категориям государственных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"Б", утвержденным приказом Министра финансов Республики Казахстан от 27 октября 2016 года  № 573, зарегистрированным в Министерстве юстиции 26 декабря 2016 года № 14573.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внутреннего государственного аудита по направлениям деятельности системы органов прокуратуры. Принятие мер к оказанию практической и методологической помощи нижестоящим органам прокуратуры по вопросам организации работы, составление отчета по итогам аудиторского мероприятия. Подготовка рекомендаций по улучшению внутренних процессов (бизнес-процессов) в системе органов прокуратуры. Анализ эффективности применяемых мер реагирования. Участие в подготовке организационно-распорядительных актов, в работе различных комиссий, других временных или постоянных органов, связанных  с задачами и функциями Управления. Иные полномочия в соответствии с законодательством Республики Казахстан.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Управление материально-технического обеспечения при Генеральной прокуратуре Республики Казахстан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Управления, категория С-О-1 (1 единица), № 30-01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или социальные науки, экономика и бизнес (экономика, учет и аудит, финансы, менеджмент, государственное и местное управление, статистика), или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 и телекоммуникации).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 по данной должности.</w:t>
            </w:r>
          </w:p>
          <w:bookmarkEnd w:id="46"/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материально-техническое и иное обеспечение деятельности системы органов прокуратуры. Организовывает своевременную оплату труда, дополнительные денежные и компенсационные выплаты, командировочные расходы, обязательные платежи в республиканский бюджет, строительство, ремонт и техническое оснащение административных зданий, помещений системы органов прокуратуры, проведение официальных мероприятий, работу архива Генеральной прокуратуры Республики Казахстан и Управления. Обеспечивает функционирование связи, систем тепло- и водоснабжения, информатизацию, эксплуатацию и сопровождение информационных систем и средств вычислительной техники, сотрудников системы органов прокуратуры форменной одеждой, соблюдение норм противопожарной безопасности, санитарно-гигиенических норм и требований в зданиях, помещениях системы органов прокуратуры. Координирует вопросы работы Call-центра, портала 115. Контроль за приобретением и оснащением системы органов прокуратуры оружием и боеприпасами, военным имуществом (для органов военной прокуратуры) и имуществом гражданской обороны. Работа по формированию и функционированию подразделений по делопроизводству системы органов прокуратуры. Рассматривает обращения физических и юридических лиц. Представляет интересы Управления во всех организациях, в том числе в суде. Издает приказы и дает указания. Формирует структурные подразделения Управления и утверждает положения о них. Назначает и освобождает от должностей заместителей руководителя Управления и работников Управления. Принимает решения о поощрении, оказании материальной помощи и наложении дисциплинарных взысканий, определяет обязанности и круг полномочий работников Управления, осуществляет иные функции, возложенные на него законодательством и организационно-распорядительными актами Генерального Прокурора Республики Казахстан. Вносит в Департамент финансов Генеральной прокуратуры предложения по приобретению и распределению материально-технических средств, подписывает финансовые и иные документы, связанные с деятельностью Управления, в пределах предоставленных прав. Обеспечивает бесперебойную работу, мониторинг и анализ использования автотранспортных средств.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Хозяйственное Управление при Генеральной прокуратуре Республике Казахстан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Управления, категория С-О-1 (1 единица), № 10-0-1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или социальные науки, экономика и бизнес (экономика, учет и аудит, финансы, менеджмент, государственное и местное управление, статистика), или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 и телекоммуникации).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 на качество,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  <w:bookmarkEnd w:id="49"/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материально-техническое и иное обеспечение деятельности системы органов прокуратуры, дислоцируемых в городе Алматы, Организует своевременную оплату труда, дополнительные денежные и компенсационные выплаты, командировочные расходы, обязательные платежи в республиканский бюджет, работу архива Управления, строительство, ремонт и техническое оснащение административных зданий, помещений системы органов прокуратуры и Управления, работу по формированию и функционированию подразделений по делопроизводству системы органов прокуратуры, проведение официальных мероприятий, охрану зданий, сооружений, автотранспорта, имущества, проводит мероприятия по укреплению пропускного режима в зданиях, боксах и гаражах. Обеспечивает функционирование связи, систем тепло- и водоснабжения, информатизацию, эксплуатацию и сопровождение информационных систем и средств вычислительной техники, соблюдение норм противопожарной безопасности, санитарно-гигиенических норм и требований в зданиях, помещениях системы органов прокуратуры, дислоцируемых в городе Алматы. Контроль за приобретением и оснащением системы органов прокуратуры, дислоцируемых в городе Алматы, оружием и боеприпасами, военным имуществом (для органов военной прокуратуры) и имуществом гражданской обороны. Рассматривает обращения физических и юридических лиц. Представляет интересы Управления во всех организациях, в том числе в суде; издает приказы и дает указания. Формирует структурные подразделения Управления и утверждает о них положения. Назначает и освобождает от должностей заместителей руководителя Управления и работников Управления. Принимает решения о поощрении, оказании материальной помощи и наложении дисциплинарных взысканий, определяет обязанности и круг полномочий работников Управления, осуществляет иные функции, возложенные на него законодательством и организационно-распорядительными актами Генерального Прокурора, вносит в Департамент финансов Генеральной прокуратуры предложения по приобретению и распределению материально-технических средств, подписывает финансовые и иные документы, связанные с деятельностью Управления, в пределах предоставленных прав. Обеспечивает бесперебойную работу, мониторинг и анализ использования автотранспортных средств.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