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2086" w14:textId="b3f2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августа 2019 года № 429. Утратил силу приказом Министра здравоохранения Республики Казахстан от 11 июня 2025 года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11.06.2025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2019 года № 177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квалификационными требованиями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и приказом ответственного секретаря Министерства здравоохранения Республики Казахстан от 8 мая 2019 года № 195 "Об утверждении структуры и штатной численности Комитета контроля качества и безопасности товаров и услуг Министерства здравоохранения Республики Казахстан и его территориальных подразделений",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здравоохранения Республики Казахстан Токежанова Б.Т.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429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изменениями, внесенными приказом Министра здравоохранения РК от 04.05.2020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Заместитель Председателя Комитета контроля качества и безопасности товаров и услуг Министерства здравоохранения Республики Казахстан, категория С-1 (2 единицы), № 21-02, 21-04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(общественное здравоохранение и/или медико-профилактическое дело и/или общая медицина и/или санитария, гигиена, эпидемиология)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 обязательное наличие не менее одного года стажа работы на административных государственных должностях корпуса "Б" категорий А, В, C-O, C-R, D, D-O, 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 и территориальных подразделений по вопросам охраны общественного здоровья,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продукции. Оказание, координация, мониторинг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государственного контроля в сфере санитарно-эпидемиологического благополучия населения.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Председателя Комитета контроля качества и безопасности товаров и услуг Министерства здравоохранения Республики Казахстан, категория С-1 (1 единица), № 21-03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общая медицина и/или педиатрия и/или лечебное дело)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 обязательное наличие не менее одного года стажа работы на административных государственных должностях корпуса "Б" категорий А, В, C-O, C-R, D, D-O, 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квалификационным требованиям к административным государственным должностям корпуса "Б"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 и территориальных подразделений по вопросам качества оказываемых медицинских услуг. Реализация государственной политики в сфере качества оказания медицинских услуг. Осуществление государственного контроля в сфере оказания медицинских услуг. Оказание, координация, мониторинг государственных услуг в сфере медицинской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внешней экспертизы качества медицинских услуг.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Заместитель Председателя Комитета контроля качества и безопасности товаров и услуг Министерства здравоохранения Республики Казахстан, категория С-1 (1 единица), № 21-05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(фармация), технические науки и технологии (биотехнология и/или химическая технология органических веществ и/или технология фармацевтического производства);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не менее одного года стажа работы на административных государственных должностях корпуса "Б" категорий А, В, C-O, C-R, D, D-O, 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деятельности центрального аппарата Комитета и территориальных подразделений по вопросам обращения лекарственных средств и медицинских изделий. Реализация государственной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Осуществление государственного регулирования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фармацевтической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координации и государственного управления в области организации обеспечения населения и организаций здравоохранения безопасными, эффективными и качественными лекарственными средствами и медицинскими изделиями. Осуществление фармацевтических инспекций. Обеспечение безопасности пищевой продукции. Общее руководство по разработке проектов нормативных правовых актов в сфере обращения лекарственных средств и медицинских изделий. Рассмотрение дел об административных правонарушениях и наложение административных взысканий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Руководитель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С-О-1 (17 единиц), №№ 21-23-1, 21-24-1, 21-25-1, 21-26-1, 21-27-1, 21-28-1, 21-29-1, 21-30-1, 21-31-1, 21-32-1, 21-33-1, 21-34-1, 21-35-1, 21-36-1, 21-37-1, 21-38-1, 21-39-1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фармация и/или медико-профилактическое дело и/или общая медицина и/или санитария, гигиена, эпидемиология и/или лечебное дело)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планирование, реализация работы и эффективное взаимодействие всех структурных подразделений Департамента. Реализация государственной политики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продукции.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здравоохранения.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(31 единица), №№ 21-23-2, 21-24-2, 21-25-2, 21-26-2, 21-27-2, 21-28-2, 21-29-2, 21-30-2, 21-31-2, 21-32-2, 21-33-2, 21-34-2, 21-35-2, 21-36-2, 21-37-2, 21-38-2, 21-39-2, 21-23-3, 21-24-3, 21-25-3, 21-26-3, 21-27-3, 21-28-3, 21-30-3, 21-31-3, 21-32-3, 21-33-3, 21-34-3, 21-35-3, 21-37-3, 21-39-3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(общественное здравоохранение и/или медико-профилактическое дело и/или общая медицина и/или санитария, гигиена, эпидемиология и/или лечебное дело)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охраны общественного здоровья,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продукции. Оказание, координация, мониторинг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государственного контроля в сфере санитарно-эпидемиологического благополучия населения. Осуществление эпидемиологического контроля за инфекционными и паразитарными заболеваниями.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потребителям. Внесение предложений о поощрении и наложении дисциплинарных взысканий на сотрудников. Обеспечение соблюдения сотрудниками Департамента исполнительской и трудовой дисциплины, качественной организации работы по управлению документацией,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(17 единиц), №№ 21-23-4, 21-24-4, 21-25-4, 21-26-4, 21-27-4, 21-28-4, 21-29-4, 21-30-4, 21-31-4, 21-32-4, 21-33-4, 21-34-4, 21-35-4, 21-36-4, 21-37-4, 21-38-4, 21-39-4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(стоматология и/или общественное здравоохранение и/или общая медицина и/или педиатрия и/или лечебное дело)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качества оказываемых медицинских услуг. Реализация государственной политики в сфере качества оказания медицинских услуг. Осуществление государственного контроля в сфере оказания медицинских услуг. Оказание, координация, мониторинг государственных услуг в сфере медицинской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внешней экспертизы качества медицинских услуг. Внесение предложений о поощрении и наложении дисциплинарных взысканий на сотрудников. Обеспечение соблюдения исполнительской и трудовой дисциплины, качественной организации работы сотрудниками Департамента,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(17 единиц), №№ 21-23-5, 21-24-5, 21-25-5, 21-26-5, 21-27-5, 21-28-5, 21-30-5, 21-31-5, 21-32-5, 21-33-5, 21-34-5, 21-35-5, 21-37-5, 21-39-5, 21-29-3, 21-36-3, 21-38-3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послевузовское образование: технические науки и технологии (биотехнология и/или химическая технология органических веществ и/или технология фармацевтического производства); здравоохранение и социальное обеспечение (медицина) (фармация)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обращения лекарственных средств и медицинских изделий. Реализация государственной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Осуществление государственного регулирования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выдача разрешительных документов, приостановление их действия, а также лишение (отзыв) в соответствии с законодательством Республики Казахстан. Участие в осуществлении фармацевтических инспекций. Обеспечение безопасности пищевой продукции. Внесение предложений о поощрении и наложении дисциплинарных взысканий на сотрудников. Обеспечение соблюдения исполнительской и трудовой дисциплины, качественной организации работы сотрудниками Департамента,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обращений физических и юридических лиц в пределах компетенции и принятие по ним необходимых мер.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Руководитель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Казахстан, категория С-О-1 (1 единица), № 21-40-1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(общественное здравоохранение и/или медико-профилактическое дело и/или общая медицина и/или санитария, гигиена, эпидемиология)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знесПрактический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руководство, координация, планирование, реализация работы и эффективное взаимодействие всех структурных подразделений Департамента. Реализация государственной политики в регулируемей сфере в пределах своей компетенции. Осуществление государственного санитарно-эпидемиологического контроля и надзора на транспорте.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Казахстан. Кординация и контроль деятельности отделенческих управлений Департамента на транспорте. Обеспечение Департамента квалифицированными кадрами, рациональное использование и развитие их профессиональных знаний и опыта, соблюдения исполнительской и трудовой дисциплины, качества работы по управлению документацией. Обеспечение исполнения сотрудниками Департамента законодательства Республики Казахстан о государственной службе, в том числе антикоррупционного законодательства.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 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Заместитель руководителя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Казахстан, категория С-О-2 (3 единицы), № 21-40-4, 21-40-2, 21-40-3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(общественное здравоохранение и/или медико-профилактическое дело и/или общая медицина и/или санитария, гигиена, эпидемиология); право (юриспруденция); социальные науки, экономика и бизнес (менеджмент и/или экономика)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и территориальных подразделений Департамента по вопросам охраны общественного здоровья,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продукции. Осуществление государственного санитарно-эпидемиологического контроля и надзора на транспорте. Оказание государственных услуг в сфере санитарно-эпидемиологического благополучия населения, выдача разрешительных документов, приостановление их действия, а также лишение (отзыв) в соответствии с законодательством Республики Казахстан. Кординация и контроль деятельности отделенческих управлений Департамента на транспорте. Внесение предложений о поощрении и наложении дисциплинарных взысканий на сотрудников. Обеспечение соблюдения исполнительской и трудовой дисциплины, качественной организации работы сотрудниками Департамента, кроме того исполнения законодательства Республики Казахстан о государственной службе, в том числе антикоррупционного законодательства. Рассмотрение обращений физических и юридических лиц в пределах компетенции и принятие по ним необходимых мер.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429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здравоохранения Республики Казахстан утративших силу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июня 2018 года № 358 "Об утверждении квалификационных требований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ноября 2018 года № 637 "О внесении изменений в приказ исполняющего обязанности Министра здравоохранения Республики Казахстан от 12 июня 2018 года № 358 "Об утверждении квалификационных требований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здравоохранения Республики Казахстан от 24 мая 2017 года № 328 "Об утверждении квалификационных требований к административным государственным должностям корпуса "Б" заместителей председателя Комитета охраны общественного здоровья Министерства здравоохранения Республики Казахстан, руководителей территориальных подразделений и их заместителей".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