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5ed5" w14:textId="6ae5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Министерством иностранных дел Республики Казахстан при проведении национальной переписи населения Республики Казахстан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по статистике Министерства национальной экономики Республики Казахстан от 30 декабря 2019 года № 202 и Министра иностранных дел Республики Казахстан от 13 января 2020 года № 11-1-4/11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Министерством иностранных дел Республики Казахстан при проведении национальной переписи населения Республики Казахстан в 2020 году.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довести до должностных лиц для исполнения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      __________Н. Айдапкелов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      __________М. Тлеуберди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иностранных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11-1-4/11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Комитета по статистике Министерства национальной экономики Республики Казахстан с Министерством иностранных дел Республики Казахстан при проведении национальной переписи населения Республики Казахстан в 2020 году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Министерства иностранных дел Республики Казахстан включен первый заместитель Министра иностранных дел Республики Казахстан (по согласованию).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Планом,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 в 2020 году" (зарегистрирован в Реестре государственной регистрации нормативных правовых актов под № 19465)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граждане Республики Казахстан, находящиеся за границей со сроком 12 месяцев и более в связи с выполнением служебных обязанностей по линии органов государственной власти Республики Казахстан (дипломатический корпус) или  с длительной служебной командировкой (включая находящихся вместе с ними членов их семей); лица, постоянно проживающие в Республике Казахстан, но временно выехавшие за границу на срок менее 12 месяцев в служебную командировку, на работу по контрактам, на учебу (включая обучающихся по международной образовательной программе "Болашак" – независимо от срока их отсутствия в стране); лица, постоянно проживающие в Республике Казахстан и временно выехавшие за границу на отдых, лечение, в гости к родственникам или знакомым (независимо от срока их отсутствия) (далее – граждане Республики Казахстан, находящиеся за границей).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 (на территории Республики Казахстан);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в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"www.sanaq.gov.kz".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переписи граждан Республики Казахстан, находящихся за границей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организации и проведению переписи граждан Республики Казахстан, находящихся за границей, возлагаются на Департамент консульской службы Министерства иностранных дел Республики Казахстан (далее – ДКС МИД РК).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ДКС МИД РК обеспечивает взаимодействие Комитета по статистике Министерства национальной экономики Республики Казахстан по вопросам переписи граждан Республики Казахстан, находящихся за границей, с посольствами, генеральными консульствами и постоянными представительствами Республики Казахстан в зарубежных странах (далее – загранучреждения РК).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переписи граждан Республики Казахстан, находящихся за границей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Граждане Республики Казахстан, находящиеся за границей, проходят перепись населения путем самозаполнения электронных переписных листов в онлайн режиме на сайте "www.sanaq.gov.kz". В случае отсутствия у граждан Республики Казахстан возможности пройти перепись самостоятельно, загранучреждения Республики Казахстан обеспечивают граждан Республики Казахстан помещением и компьютером с выходом в Интернет из имеющейся на балансе оргтехники.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прохождении переписи в онлайн режиме посредством сети Интернет, граждане Республики Казахстан, находящиеся за границей должны пройти регистрацию на сайте "www.sanaq.gov.kz". После успешной регистрации и авторизации, для них будут доступны электронные версии переписных листов, которые следует заполнить. Заполненные переписные листы автоматически попадают в Базу данных переписи КС МНЭ РК.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