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9156" w14:textId="d4f9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Министерством обороны Республики Казахстан при проведении национальной переписи населения Республики Казахстан в 2020 году на объектах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статистике Министерства национальной экономики Республики Казахстан от 26 декабря 2019 года № 193 и Первого заместителя Министра обороны – начальника Генерального штаба Вооруженных Сил Республики Казахстан от 30 декабря 2019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также, пункта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утвержденного постановлением Правительства Республики Казахстан от 19 июня 2019 года № 419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Министерством обороны Республики Казахстан при проведении национальной переписи населения Республики Казахстан в 2020 году на объектах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Комитета по статистике Министерства национальной экономики Республики Казахстан __________Н. Айдапкелов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Первый заместитель Министра обороны – начальник Генерального штаба Вооруженных Сил Республики Казахстан __________М. Бектанов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 –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Министерством обороны Республики Казахстан при проведении национальной переписи населения Республики Казахстан в 2020 году на объектах Министерства обороны Республики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Министерства обороны Республики Казахстан включен первый заместитель Министра обороны – начальник Генерального штаба Вооруженных Сил Республики Казахстан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(зарегистрирован в Реестре государственной регистрации нормативных правовых актов под № 19465)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в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www.sanaq.gov.kz, после регистрации и самозаполнения электронных переписных листов на указанном сайте.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населения на объектах МО РК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проведения переписи населения в гарнизонах, воинских частях и учреждениях Вооруженных Сил Республики Казахстан (далее – объекты МО РК) проводятся организационные мероприятия по всем структурным подразделениям.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начальников (командиров) гарнизонов, воинских частей и учреждений Вооруженных Сил Республики Казахстан (далее – Командование части).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МО РК создаются: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2020 году на объектах Министерства обороны Республики Казахстан (далее – Центральная комиссия),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Министра обороны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 взаимодействие с Комитетом по статистике Министерства национальной экономики Республики Казахстан (далее – КС МНЭ РК), организацию и проведение массово-разъяснительной работы, организационные мероприятия по проведению переписи населения и контроль за их исполнением.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2020 году созданных в гарнизонах, воинских частях и учреждениях Вооруженных Сил Республики Казахстан (далее – Комиссия по переписи населения), для организации и проведению переписи населения. Состав Комиссии по переписи населения утверждается приказом Командования части.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 взаимодействие с территориальными органами КС МНЭ РК (далее – Департаменты), проведение массово-разъяснительной работы, составление календарных планов работ по организации и проведению переписи населения в гарнизонах, воинских частях и учреждениях Вооруженных Сил Республики Казахстан,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июня 2020 года, контрольные мероприятия в ходе проведения переписи населения, обеспечение конфиденциальности первичных статистических данных.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населения на объектах МО РК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МО РК проводится ответственными сотрудниками по проведению переписи населения (далее – ответственные сотрудники) из числа военнослужащих Вооруженных сил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в Интернет.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Материально-техническое обеспечение и переписной инструментарий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передают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Категории населения, подлежащие к переписи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МО РК подлежат переписи следующие категории населения: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офицеры, военнослужащие по контракту составов сержантов (старшин), солдат (матросов) и гражданский персонал, проживающие на территории объектов МО РК, доступ на которые ограничен;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гражданское население, проживающее на территории объектов МО РК, доступ на которые ограничен;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магистранты, докторанты и адъюнкты;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курсанты и кадеты военных учебных заведений;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воспитанники Республиканской школы "Жас Улан".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Офицеры, военнослужащие по контракту составов сержантов (старшин), солдат (матросов) и гражданский персонал, проживающие вне закрытой территории Республики Казахстан, переписываются по месту постоянного жительства как гражданское население переписным персоналом Департаментов в составе своих семей.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Военнослужащие, находящиеся в отпусках и заграничных командировках без освобождения от занимаемых должностей в воинских частях и учреждениях Вооруженных Сил, переписываются по месту их постоянной службы по личным делам и другим учетным данным.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Офицеры, военнослужащие по контракту составов сержантов (старшин) и солдат (матросов), члены их семей и другие гражданские лица, находящиеся на лечении в военных госпиталях (если их пребывание не превышает года) переписываются как временно проживающие.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проживающие на территории объектов МО РК, уволенные в запас, но ко дню переписи, не выбывшие из объектов МО РК, переписываются в числе постоянно проживающего гражданского населения ответственными сотрудниками.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 срочной службы, курсанты и кадеты военных учебных заведений проходят перепись населения по месту их службы.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Переменный состав на объектах МО РК переписывается по месту жительства (казарма, общежитие и другие). В случае проживания в общих жилых массивах (на частных квартирах, в домах ЖЭК и т.п.), переменного состава переписываются переписным персоналом Департаментов.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Военнослужащие Вооруженных сил Республики Казахстан, обучающиеся на курсах или сборах со сроком обучения менее 12 месяцев, имеющие постоянное место жительства на территории другой административно-территориальной единицы, переписываются как временно проживающие.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Обучающиеся на курсах со сроком обучения свыше 12 месяцев независимо от продолжительности отсутствия в месте постоянного жительства переписываются на объекте МО РК как постоянное население.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Гражданское население проживающие на объектах МО РК, переписывается по месту жительства в полном соответствии с Пояснениями по заполнению переписных листов для переписного персонала при проведении национальной переписи населения Республики Казахстан 2020 года.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Этапы проведения переписи населения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Перепись населения на объектах МО РК делится на 2 этапа: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июня 2020 года и передаются в Департамент;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