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8f12" w14:textId="043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Восточно-Казахстанским областным акиматом при проведении национальной переписи населения Республики Казахстан в 2020 году в учреждениях и организациях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23 декабря 2019 года № 183 и постановление акимата Восточно-Казахстанской области от 19 декабря 2019 года № 450.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Плана мероприятий по проведению национальной переписи населения Республики Казахстан в 2020 году,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Восточно-Казахстанским областным акиматом при проведении национальной переписи населения Республики Казахстан в 2020 году в учреждениях и организациях Восточно-Казахстанского областного акимата.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Восточно-Казахстанской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статистике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 Н. Айдапкелов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__________ Д. 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450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Восточно-Казахстанской области при проведении национальной переписи населения Республики Казахстан в 2020 году в учреждениях и организациях акимата Восточно-Казахстанской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Восточно-Казахстанского областного акимата включен заместитель акима Восточно-Казахстанской области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Восточно-Казахстанского областного акимата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Восточно-Казахстанского областного акимата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Восточно-Казахстанской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