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429" w14:textId="e92e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Акмолинской области при проведении национальной переписи населения Республики Казахстан в 2020 году в учреждениях и организациях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20 декабря 2019 года № 180 и постановление акимата Акмолинской области от 19 декабря 2019 года № А-12/630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Акмолинской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Акмолинской области при проведении национальной переписи населения Республики Казахстан в 2020 году в учреждениях, организациях акимата Акмолинской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Акмолинской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6"/>
        <w:gridCol w:w="5734"/>
      </w:tblGrid>
      <w:tr>
        <w:trPr>
          <w:trHeight w:val="30" w:hRule="atLeast"/>
        </w:trPr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__________Н. Айдапкелов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Е. Маржыкпаев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А-12/630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 с акиматом Акмолинской области при проведении национальной переписи населения Республики Казахстан в 2020 году в учреждениях и организациях акимата Акмолинской области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Акмолинской области включен заместитель акима Акмолинской области (по согласованию).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Акмолинской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 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Акмолинской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Акмолинской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