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c72d" w14:textId="2c1c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взаимодействии Комитета по статистике Министерства национальной экономики Республики Казахстан с Министерством образования и науки Республики Казахстан при проведении национальной переписи населения Республики Казахстан в 2020 году на объектах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Комитета по статистике Министерства национальной экономики Республики Казахстан от 19 декабря 2019 года № 178 и Министра образования и науки Республики Казахстан от 30 декабря 2019 года № 556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</w:t>
      </w:r>
      <w:r>
        <w:rPr>
          <w:rFonts w:ascii="Times New Roman"/>
          <w:b w:val="false"/>
          <w:i w:val="false"/>
          <w:color w:val="000000"/>
          <w:sz w:val="28"/>
        </w:rPr>
        <w:t>подпунктом 266-52)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а также пунктом 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2020 году, утвержденного постановлением Правительства Республики Казахстан от 19 июня 2019 года № 419,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Подведомственным организациям и учреждениям Министерства образования и науки Республики Казахстан представить территориальным органам Комитета по статистике Министерства национальной экономики: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объектов подведомственных организаций и учреждений с указанием адресов их месторасположения;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обучающихся с постоянным проживанием в жилых объектах, закрепленных за организациями образования в разрезе учреждений регионов с распределением их по курсам обучения в период с 1 августа по 30 октября 2020 года.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на интернет-ресурсе Комитета по статистике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довести до должностных лиц в части, их касающейся для исполнения.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соответствующее направление деятельности заместителя Председателя Комитета по статистике Министерства национальной экономики Республики Казахстан и вице-министра образования и науки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его подписания последним из сторон.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Н. Айдапкелов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А. Аймагамбетов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