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382b" w14:textId="c3c3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акиматом Павлодарской области при проведении национальной переписи населения Республики Казахстан в 2020 году в учреждениях и организациях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Председателя Комитета по статистике Министерства национальной экономики Республики Казахстан от 19 декабря 2019 года № 175 и постановление акимата Павлодарской области от 11 декабря 2019 года № 945/3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Комитет по статистике Министерства национальной экономики Республики Казахстан ПРИКАЗЫВАЕТ и акимат Павлодарской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акиматом Павлодарской области при проведении национальной переписи населения Республики Казахстан в 2020 году в учреждениях, организациях акимата Павлодарской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акима Павлодарской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последним из сторон.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Министерства национальной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 Н.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йдапкелов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Бакауов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945/3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Комитета по статистике Министерства национальной экономики Республики Казахстан с акиматом Павлодарской области при проведении национальной переписи населения Республики Казахстан в 2020 году в учреждениях и организациях акимата Павлодарской области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План мероприятий по проведению национальной переписи населения Республики Казахстан в 2020 году (далее – План).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акимата Павлодарской области включен заместитель акима Павлодарской области (по согласованию).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Павлодарской области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www.sanaq.gov.kz.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2020 году (далее – Комиссия),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Павлодарской области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статистики Павлодарской области Комитета по статистике Министерства национальной экономики Республики Казахстан (далее – Департамент).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2020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2020 года и передаются в Департамент;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"sanaq.gov.kz".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www.sanaq.gov.kz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