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70e9" w14:textId="fd3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29 апреля 2019 года № 58. Утратил силу приказом Председателя Комитета по статистике Министерства национальной экономики Республики Казахстан от 3 июля 2020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Республики Казахстан за № 9834, опубликован 20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Положение о Департаменте статистики города Нур-Султана Комитета по статистике Министерства национальной экономики Республики Казахстан согласно приложению 15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020000, Республика Казахстан, Акмолинская область, город Кокшетау, проспект Нұрсұлтан Назарбаев, 73.";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130000, Республика Казахстан, Мангистауская область, город Актау, 23 микрорайон, дом 41.";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150008, Республика Казахстан, Северо-Казахстанская область, город Петропавловск, улица Нұрсұлтан Назарбаев, 83.";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160024, Республика Казахстан, Туркестанская область, город Туркестан, 037 квартал, строение-3685, Дом Департаментов.";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статистики города Нур-Султана Комитета по статистике Министерства национальной экономики Республики Казахстан";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статистики города Нур-Султана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Нур-Султан, район Сарыарка, улица Желтоксан, 22.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Нур-Султана Комитета по статистике Министерства национальной экономики Республики Казахстан.".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территориальные органы Комитета по статистике Министерства национальной экономики Республики Казахстан для руководства и исполнения.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Комитета по статистике Министерства национальной экономики Республики Казахстан в установленные сроки принять меры, вытекающие из настоящего приказа, с информированием Комитет по статистике Министерства национальной экономики Республики Казахстан в месячный срок об итогах исполнения.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