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6a0d0" w14:textId="b96a0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села Новошумное Федоровского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23 декабря 2019 года № 311.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65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об аппарате акима города районного значения, села, поселка, сельского округа" акимат Федоровского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села Новошумное Федоровского района", изложив его в новой редакции.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Новошумное Федоровского района" провести регистрацию в органах юстиции в установленные законодательством сроки.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Отменить постановление акимата Федоровского района от 11 августа 2016 года № 234 "Об утверждении Положения о государственном учреждении "Аппарат акима села Новошумное Федоровского района".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Настоящие постановление вводиться в действие в установленные законодательством сроки.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311</w:t>
            </w:r>
          </w:p>
        </w:tc>
      </w:tr>
    </w:tbl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села Новошумное Федоровского района"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Федоровского района Костанайской области от 14.05.2026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села Новошумное Федоровского района" (далее – аппарат акима) является государственным учреждением, обеспечивающим деятельность акима села Новошумное (далее – аким) и осуществляющим иные функции, предусмотренные законодательством Республики Казахстан.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села Новошумное, его структура утверждаются акиматом района.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государственного органа на русском языке - государственное учреждение "Аппарат акима села Новошумное Федоровского района", на казахском языке "Федоров ауданы Новошумный әкімінің аппараты" мемлекеттік мекемесі.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юридического лица: Республика Казахстан, Костанайская область, Федоровский район, село Новошумное , улица Оспанова , 19, почтовый индекс 111915.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государственном учреждении "Аппарат акима села Новошумное Федоровского района" продолжительность рабочего времени устанавливается с 9.00 часов до 18.30 часов ежедневно (кроме субботы и воскресенья), с перерывом для отдыха и приема пищи с 13.00 часов до 14.30 часов.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"Аппарат акима села Новошумное Федоровского района" образуется, упраздняется и реорганизуется акиматом района.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18"/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аппарата акима села Новошумное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 - аналитическое, организационно-правовое, материально-техническое обеспечение деятельности акима, а также решение вопросов местного значения;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претворение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стратегии социально-экономического развития Республики Казахстан, осуществление основных направлений государственной, социально-экономической политики и управление социальными и экономическими процессами в селе;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претворение в жизнь конституционных принципов общественного согласия и политической стабильности, решение наиболее важных вопросов государственной жизни демократическими методами;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мер по укреплению законности и правопорядка, повышению уровня правосознания граждан и их активной гражданской позиции в общественно-политической жизни страны;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общественными организациями и средствами массовой информации.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села Новошумное в рамках своей компетенции: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собрания местного сообщества;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села Новошумное ;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села Новошумное ;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села Новошумное;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села Новошумное;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села Новошумное;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села Новошумное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села Новошумное (коммунальной собственности местного самоуправления);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села Новошумное (коммунальной собственности местного самоуправления);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села Новошумное по согласованию с собранием местного сообщества: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села Новошумное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села Новошумное (коммунальной собственности местного самоуправления);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села Новошумное (коммунальной собственности местного самоуправления), и отчеты по их исполнению;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 (города областного значения), акима города районного значения, села, поселка, сельского округа;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End w:id="70"/>
    <w:bookmarkStart w:name="z9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аппарата акима села Новошумное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является должностным лицом, осуществляет функции государственного управления на территории соответствующей административно-территориальной единицы и без доверенности выступает от своего имени во взаимоотношениях с государственными органами, организациями и гражданами;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обращения, заявления, жалобы граждан, принимает меры по защите прав и свобод граждан;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сбору налогов и других обязательных платежей в бюджет;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осуществляет регулирование земельных отношений;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городах районного значения, поселках, селах, сельских округах;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организации крестьянских или фермерских хозяйств, развитию предпринимательской деятельности;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меры государственной поддержки социального предпринимательства в соответствии с Предпринимательским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местностях, где нет органов занятости, отмечает безработных в порядке, установленном законодательством Республики Казахстан;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сохранению исторического и культурного наследия;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bookmarkEnd w:id="86"/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помощь лицам с инвалидностью;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общественные работы, молодежную практику и социальные рабочие места;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совместно с уполномоченным органом в области физической культуры и спорта и общественными объединениями лиц с инвалидностью проведение оздоровительных и спортивных мероприятий среди лиц с инвалидностью;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совместно с общественными объединениями лиц с инвалидностью культурно-массовые и просветительские мероприятия;</w:t>
      </w:r>
    </w:p>
    <w:bookmarkEnd w:id="90"/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оказание благотворительной и социальной помощи лицам с инвалидностью;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оказание социально уязвимым слоям населения благотворительной помощи;</w:t>
      </w:r>
    </w:p>
    <w:bookmarkEnd w:id="92"/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кадровому обеспечению сельских организаций здравоохранения;</w:t>
      </w:r>
    </w:p>
    <w:bookmarkEnd w:id="93"/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выделению жилья матерям, награжденным подвеской "Алтын алқа";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выполнение общественных работ лицам, привлеченным к административным взысканиям, в порядке, определяемом законодательством Республики Казахстан об административных правонарушениях;</w:t>
      </w:r>
    </w:p>
    <w:bookmarkEnd w:id="96"/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развитию местной социальной инфраструктуры;</w:t>
      </w:r>
    </w:p>
    <w:bookmarkEnd w:id="97"/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движение общественного транспорта;</w:t>
      </w:r>
    </w:p>
    <w:bookmarkEnd w:id="98"/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государственным ветеринарным организациям, созданным местными исполнительными органами областей, при выполнении ими функций в области ветеринарии на соответствующей административно-территориальной единице;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организует транспортировку лежачего больного из стационара организации здравоохранения до места жительства;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с органами местного самоуправления;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работе сессий маслихата района при утверждении (уточнении) местного бюджета;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деятельность учреждений культуры,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 пределах своей компетенции водоснабжение населенных пунктов и регулирует вопросы водопользования;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работы по благоустройству, освещению, озеленению и санитарной очистке населенных пунктов;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погребение безродных и общественные работы по содержанию в надлежащем состоянии кладбищ и иных мест захоронения;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и регистрацию земельных участков, предназначенных под могилы, в соответствии с правилами погребения и организации дела по уходу за могилами;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реестр общественных медиаторов;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инфраструктуру для занятий спортом физических лиц по месту жительства и в местах их массового отдыха;</w:t>
      </w:r>
    </w:p>
    <w:bookmarkEnd w:id="110"/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</w:p>
    <w:bookmarkEnd w:id="111"/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</w:p>
    <w:bookmarkEnd w:id="112"/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индивидуальные планы финансирования переданных районных коммунальных государственных учреждений из местного бюджета;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похозяйственный учет согласно утвержденной уполномоченным органом в области государственной статистики статистической методологии;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ведение регистрационных записей по форме, утвержденной уполномоченным органом в области государственной статистики;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достоверность данных похозяйственного учета;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119"/>
    <w:bookmarkStart w:name="z13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120"/>
    <w:bookmarkStart w:name="z14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села Новошумное;</w:t>
      </w:r>
    </w:p>
    <w:bookmarkEnd w:id="121"/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села Новошумное;</w:t>
      </w:r>
    </w:p>
    <w:bookmarkEnd w:id="122"/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bookmarkEnd w:id="123"/>
    <w:bookmarkStart w:name="z1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bookmarkEnd w:id="124"/>
    <w:bookmarkStart w:name="z14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может иметь заместителя акима в соответствии с законодательством Республики Казахстан.</w:t>
      </w:r>
    </w:p>
    <w:bookmarkEnd w:id="125"/>
    <w:bookmarkStart w:name="z14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определяет обязанности и полномочия заместителя акима в соответствии с законодательными актами Республики Казахстан.</w:t>
      </w:r>
    </w:p>
    <w:bookmarkEnd w:id="126"/>
    <w:bookmarkStart w:name="z1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обеспечивает соблюдение сотрудниками аппарата акима норм этики государственных служащих.</w:t>
      </w:r>
    </w:p>
    <w:bookmarkEnd w:id="127"/>
    <w:bookmarkStart w:name="z147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аппарата акима села Новошумное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129"/>
    <w:bookmarkStart w:name="z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30"/>
    <w:bookmarkStart w:name="z1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села Новошумное (местного самоуправления).</w:t>
      </w:r>
    </w:p>
    <w:bookmarkEnd w:id="131"/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32"/>
    <w:bookmarkStart w:name="z152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аппарата акима села Новошумное</w:t>
      </w:r>
    </w:p>
    <w:bookmarkEnd w:id="133"/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