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585" w14:textId="9b64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Коржинкольского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Коржинкольского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Коржинкольского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19 декабря 2012 года № 414 "О внесении изменений в Положение о государственном учреждении "Аппарат акима Коржинкольского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Коржинкольского сельского округа Федоровского района"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Коржинкольского сельского округа Федоровского района" (далее – аппарат акима) является государственным учреждением, обеспечивающим деятельность акима Коржинкольского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Коржинкольского сельского округа, его структура утверждаются акиматом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Коржинкольского сельского округа Федоровского района", на казахском языке "Федоров ауданы Қоржынкөл ауылдық округі әкімінің аппараты" мемлекеттік мекемесі.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Лесное, улица Г. Кравченко, 19, почтовый индекс 111912.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Коржинкольского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Коржинкольского сельского округа Федоровского района" образуется, упраздняется и реорганизуется акиматом района.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Коржинкольского сельского округа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Коржинкольского сельского округа в рамках своей компетенции: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Коржинкольского сельского округа;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Коржинкольского сельского округа;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Коржинкольского сельского округа;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Коржинкольского сельского округа;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Коржинкольского сельского округа;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Коржинкольского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Коржинкольского сельского округа (коммунальной собственности местного самоуправления);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Коржинкольского сельского округа по согласованию с собранием местного сообщества: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Коржинкольского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самоуправления), и отчеты по их исполнению;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Коржинкольского сельского округа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Коржинкольского сельского округа;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Коржинкольского сельского округа;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Коржинколького сельского округа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Коржинкольского сельского округа (местного самоуправления).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Коржинкольского сельского округа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