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c305" w14:textId="52f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Костряковского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Костряковского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Костряковского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19 декабря 2012 года № 412 "О внесении изменений в Положение о государственном учреждении "Аппарат акима Костряковского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Костряковского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Костряковского сельского округа Федоровского района" (далее – аппарат акима) является государственным учреждением, обеспечивающим деятельность акима Костряковского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Костряковского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Костряковского сельского округа Федоровского района", на казахском языке "Федоров ауданы Костряков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Костряковский сельский округ, село Костряковка, улица Целинная, 56, почтовый индекс 111908.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Костряковского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Костряковского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Костряковского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Костряковского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Костряковского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Костряковского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Костряковского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Костряковского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Костряковского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Костряковского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Костряковского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Костряковского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Костряковского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Костряковского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Костряковского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Костряковского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Костряковского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Костряковского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Костряковского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Костряковского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