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c580" w14:textId="3c0c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Первомайского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декабря 2019 года № 300.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Первомайского сельского округа Федоровского района", изложив его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Первомайского сельского округа Федоровского района" провести регистрацию в органах юстиции в установленные законодательством сроки.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17 января 2014 года № 4 "О внесении изменений в постановление акимата от 19 декабря 2012 года № 413 "О внесении изменений в Положение о государственном учреждении "Аппарат акима Первомайского сельского округа Федоровского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вводиться в действие в установленные законодательством сроки.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Первомайского сельского округа Федоровского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Федоровского района Костанайской области от 14.05.2026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Первомайского сельского округа Федоровского района" (далее – аппарат акима) является государственным учреждением, обеспечивающим деятельность акима Первомайского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Первомайского сельского округа, его структура утверждаются акиматом района.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Первомайского сельского округа Федоровского района", на казахском языке "Федоров ауданы Первомай ауылдық округі әкімінің аппараты" мемлекеттік мекемесі.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Первомайское, улица Достық, 2, почтовый индекс 111916.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Первомайского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Первомайского сельского округа Федоровского района" образуется, упраздняется и реорганизуется акиматом района.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Первомайского сельского округа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Первомайского сельского округа в рамках своей компетенции: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Первомайского сельского округа;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Первомайского сельского округа;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Первомайского сельского округа;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Первомайского сельского округа;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Первомайского сельского округа;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Первомайского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Первомайского сельского округа (коммунальной собственности местного самоуправления);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Первомайского сельского округа (коммунальной собственности местного самоуправления);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Первомайского сельского округа по согласованию с собранием местного сообщества: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Первомайского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Первомайского сельского округа (коммунальной собственности местного самоуправления);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Первомайского сельского округа (коммунальной собственности местного самоуправления), и отчеты по их исполнению;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0"/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Первомайского сельского округа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Первомайского сельского округа;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Первомайского сельского округа;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7"/>
    <w:bookmarkStart w:name="z14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Первомайского сельского округа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Первомайского сельского округа (местного самоуправления).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Первомайского сельского округа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