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fcd6" w14:textId="da5f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июля 2019 года № 190.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регулированию естественных монополий Министерства национальной экономики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Министра национальной экономики Республики Казахстан от 12 апреля 2017 года № 153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о Комитете по регулированию естественных монополий, защите конкуренции и прав потребителей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(опубликован в Эталонном контрольном банке нормативных правовых актов Республики Казахстан 25 апреля 2017 года) и от 17 июня 2019 года № 155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12 апреля 2017 года № 153 "Об утверждении Положения о Комитете по регулированию естественных монополий, защите конкуренции и прав потребителей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(опубликован в Эталонном контрольном банке нормативных правовых актов Республики Казахстан 25 июня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Министра национальной экономики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190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регулированию естественных монополий Министерства национальной экономики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Министра национальной экономики РК от 24.11.2021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регулированию естественных монополий Министерства национальной экономики Республики Казахстан (далее – Комитет) осуществляет руководство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государственный контроль за соблюдением энергопроизводящими и энергоснабжающими организациями требований Закона Республики Казахстан "Об электроэнергетике".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компетенции, в установленном законодательством Республики Казахстан порядке,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адреса Комитета: 010000, город Астана, район "Есиль", проспект Мәңгілік Ел, дом № 8, административное здание "Дом министерств", подъезд 7.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национальной экономики РК от 04.07.2023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"Комитет по регулированию естественных монополий Министерства национальной экономики Республики Казахстан".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государственного бюджета.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по разработке нормативных правовых актов в пределах своей компетенции;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консультативно-совещательные, коллегиальные органы по курируемым направлениям деятельности;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в пределах своей компетенции международное сотрудничество;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делегировать часть своих полномочий и функций территориальным подразделениям;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и обязанности, предусмотренные законодательными актами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ведение Государственного регистра субъектов естественных монополий;</w:t>
      </w:r>
    </w:p>
    <w:bookmarkEnd w:id="39"/>
    <w:bookmarkStart w:name="z1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формирование и ведение реестра недобросовестных участников закупок на основании представленных данных субъектов естественных монополий;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формирования тарифов;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осуществления деятельности субъектами естественных монополий;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типовых договоров предоставления регулируемых услуг;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к рассмотрению заявки либо отказ в ее принятии;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публичных слушаний с опубликованием в средствах массовой информации объявления о дате и месте их проведения и (или) ссылки на онлайн-трансляцию;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 Законом Республики Казахстан "О естественных монополиях", и изменение утвержденного тарифа до истечения его срока действия;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иным государственным органом в утвержденную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монополий, за исключением субъектов естественных монополий, предоставляющих регулируемые услуги аэронавигации, за исключением аэронавигационного обслуживания международных и транзитных полетов, аэропортов,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направлениям,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временного компенсирующего тарифа;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"О разрешениях и уведомлениях";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показателей качества и надежности регулируемых услуг по согласованию с соответствующими государственными органами;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показателей эффективности деятельности субъектов естественных монополий;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55"/>
    <w:bookmarkStart w:name="z1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согласование методики ведения раздельного учета доходов, затрат и задействованных активов по каждому виду регулируемых услуг субъектов естественных монополий;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проведение анализа на предмет равномерности и сбалансированности распределения нагрузки на потребителей за счет повышения тарифов;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19-2) разработка и утверждение методики для проведения технической экспертизы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19-3) ведение списка (реестра) уполномоченных лиц (экспертов, экспертных организаций), проводящих техническую экспертизу исполнения утвержденной инвестиционной программы, соблюдение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</w:t>
      </w:r>
    </w:p>
    <w:bookmarkEnd w:id="58"/>
    <w:bookmarkStart w:name="z1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согласование с уполномоченным органом по управлению государственным имуществом, местными исполнительными органами передачи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в доверительное управление;</w:t>
      </w:r>
    </w:p>
    <w:bookmarkEnd w:id="59"/>
    <w:bookmarkStart w:name="z1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согласование с уполномоченным органом по управлению государственным имуществом, местными исполнительными органами, субъектами естественных монополий договора доверительного управления по передаче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а также находящихся в собственности у субъекта естественных монополий;</w:t>
      </w:r>
    </w:p>
    <w:bookmarkEnd w:id="60"/>
    <w:bookmarkStart w:name="z1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20-3) согласование уполномоченному органу по управлению государственным имуществом, местному исполнительному органу договора доверительного управления имуществом и (или) передачи имущества,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в соответствии с планом передачи на баланс и (или) в доверительное управление имущества, за исключением субъектов естественных монополий, предоставляющих регулируемые услуги,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естественных монополиях";</w:t>
      </w:r>
    </w:p>
    <w:bookmarkEnd w:id="61"/>
    <w:bookmarkStart w:name="z1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20-4) согласование кредитных соглашений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Казахстан;</w:t>
      </w:r>
    </w:p>
    <w:bookmarkEnd w:id="62"/>
    <w:bookmarkStart w:name="z1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20-5) согласование договора доверительного управления имуществом, используемым в технологическом цикле при предоставлении регулируемых услуг, находящимся в собственности у субъекта естественных монополий;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изменения в утвержденную тарифную смету в случае получения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местных исполнительных органов или уполномоченного органа по управлению государственным имуществом при его получении в безвозмездное пользование, в том числе электрических сетей от других энергопередающих организаций, не выше уровня прогноза социально-экономического развития на соответствующий год;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временного понижающего коэффициента;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прогнозного индекса тарифа на пятилетний период по сферам естественных монополий;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ценовых пределов на регулируемые услуги магистральных железнодорожных сетей;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ежегодная корректировка утвержденных ценовых пределов на регулируемые услуги магистральных железнодорожных сетей в соответствии с правилами формирования тарифов;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определение метода тарифного регулирования сферы естественной монополии;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перечня регулируемых услуг;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перечня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не реже одного раза в месяц совместно с субъектами естественных монополий приема потребителей;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</w:t>
      </w:r>
    </w:p>
    <w:bookmarkEnd w:id="74"/>
    <w:bookmarkStart w:name="z1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31-1) согласование местным исполнительным органам или уполномоченному органу по управлению государственным имуществом плана передачи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монополий, за исключением субъектов естественных монополий, предоставляющих регулируемые услуги,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естественных монополиях";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положения о Совете по тарифной политике и формирование его состава;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государственного контроля за соблюдением энергопроизводящими и энергоснабжающими организациями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электроэнергетике";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государственного контроля в сферах естественных монополий в соответствии с Предпринимательским кодексом Республики Казахстан (далее – Кодекс);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 порядка ценообразования и обязанностей субъекта общественно значимого рынка;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разработка, утверждение нормативных правовых актов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мониторинга цен субъектов общественно значимых рынков,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ведение, размещение и ежедекадное обновление на официальном интернет-ресурсе реестра организаций, имеющих лицензию на осуществление деятельности по покупке электрической энергии в целях энергоснабжения;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установление соответствия заявителя квалификационным требованиям при выдаче лицензии и (или) приложения к лицензии;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лицензий;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согласование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информирование и представление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внесение субъекту общественно значимого рынка, обязательные для исполнения предписаний об исполнении им обязательств в соответствии с Кодексом;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об административных правонарушениях, а также участие в суде;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реализация государственной политики в сферах естественных монополий и организация ее осуществления;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регулирование цен и тарифов на товары, работы, услуги в порядке, установленном Кодексом;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согласование предельных цен на товары (работы, услуги), реализуемые субъектами общественно значимых рынков;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правил ценообразования на общественно значимых рынках;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запрос и получение информации, необходимой для осуществления своих полномочий;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принятие актов об установленных нарушениях требований законодательства Республики Казахстан;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обеспечение соблюдения законов и иных нормативных правовых актов Республики Казахстан в пределах своей компетенции;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утверждение нормативных правовых актов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проверочных листов;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утверждение положений территориальных подразделений;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рассмотрение обращений субъектов естественных монополий и потребителей;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государственной монополий посредством сервисного программного продукта База "Монополист";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типовых форм технических условий на подключение к инженерным сетям;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типовых регламентов оказания услуг с четким порядком действий сотрудников субъектов естественных монополий;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согласование регламента оказания услуг на соответствие типовому регламенту;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проведение публичного слушания при рассмотрении уведомлений субъектов общественно значимых рынков о предстоящем повышении цен на товары (работы, услуги);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рассмотрение жалоб в случае отказа оператором магистральной железнодорожной сети на примыкание подъездных путей к магистральным и станционным путям;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внесение предложений об отмене и (или)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подготовка ходатайства о внесении представления и принесения кассационного протеста по делам об административных правонарушениях в порядке, предусмотренном законодательством Республики Казахстан об административных правонарушениях;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рассмотрение жалоб на постановления по делу об административном правонарушении, на действия (бездействия) и решения органа (должностного лица), осуществляющего производство по делу об административном правонарушении;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представление по запросу уполномоченного органа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странам;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подзаконных нормативных правовых актов, определяющих порядок оказания государственных услуг в регулируемой Комитетом сфере;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оказание государственной услуги "Включение и исключение из Государственного регистра субъектов естественных монополий, за исключением услуг в сфере аэронавигации и аэропортов и связи";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государственного надзора и контроля в пределах своей компетенции на территории государства в соответствии с законодательством Республики Казахстан;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77-1) проведение анализа и выявление системных проблем, поднимаемых заявителями;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передача материалов в правоохранительные и иные органы в установленном законодательством Республики Казахстан порядке;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осуществление внутреннего контроля за деятельностью территориальных подразделений Комитета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24"/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иных полномочий, предусмотренных Кодексом, иными законами Республики Казахстан, актами Президента Республики Казахстан и Правительства Республики Казахстан.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национальной экономики РК от 25.01.2023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04.07.2023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02.10.2024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03.03.2026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126"/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задач возложенных на Комитет и осуществление им своих функций.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130"/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подразделений, входящих в состав Комитета;</w:t>
      </w:r>
    </w:p>
    <w:bookmarkEnd w:id="131"/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назначение руководителю аппарата Министерства национальной экономики Республики Казахстан кандидатуры руководителей территориальных подразделений и их заместителей;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и территориальных подразделениях Комитета;</w:t>
      </w:r>
    </w:p>
    <w:bookmarkEnd w:id="133"/>
    <w:bookmarkStart w:name="z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законами Республики Казахстан.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</w:p>
    <w:bookmarkEnd w:id="135"/>
    <w:bookmarkStart w:name="z1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36"/>
    <w:bookmarkStart w:name="z13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7"/>
    <w:bookmarkStart w:name="z1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38"/>
    <w:bookmarkStart w:name="z1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9"/>
    <w:bookmarkStart w:name="z1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0"/>
    <w:bookmarkStart w:name="z1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1"/>
    <w:bookmarkStart w:name="z14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43"/>
    <w:bookmarkStart w:name="z14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национальной экономики РК от 25.07.2022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национальной экономики РК от 04.07.2023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Астана.</w:t>
      </w:r>
    </w:p>
    <w:bookmarkEnd w:id="145"/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 Министерства национальной экономики Республики Казахстан по городу Алматы.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 Министерства национальной экономики Республики Казахстан по городу Шымкент.</w:t>
      </w:r>
    </w:p>
    <w:bookmarkEnd w:id="147"/>
    <w:bookmarkStart w:name="z1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 Министерства национальной экономики Республики Казахстан по Акмолинской области.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 Министерства национальной экономики Республики Казахстан по Актюбинской области.</w:t>
      </w:r>
    </w:p>
    <w:bookmarkEnd w:id="149"/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 Министерства национальной экономики Республики Казахстан по Алматинской области.</w:t>
      </w:r>
    </w:p>
    <w:bookmarkEnd w:id="150"/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 Министерства национальной экономики Республики Казахстан по Атырауской области.</w:t>
      </w:r>
    </w:p>
    <w:bookmarkEnd w:id="151"/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области.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 Министерства национальной экономики Республики Казахстан по Жамбылской области.</w:t>
      </w:r>
    </w:p>
    <w:bookmarkEnd w:id="153"/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области.</w:t>
      </w:r>
    </w:p>
    <w:bookmarkEnd w:id="154"/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 Министерства национальной экономики Республики Казахстан по Карагандинской области.</w:t>
      </w:r>
    </w:p>
    <w:bookmarkEnd w:id="155"/>
    <w:bookmarkStart w:name="z1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bookmarkEnd w:id="156"/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 Министерства национальной экономики Республики Казахстан по Кызылординской области.</w:t>
      </w:r>
    </w:p>
    <w:bookmarkEnd w:id="157"/>
    <w:bookmarkStart w:name="z1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 Министерства национальной экономики Республики Казахстан по Мангистауской области.</w:t>
      </w:r>
    </w:p>
    <w:bookmarkEnd w:id="158"/>
    <w:bookmarkStart w:name="z1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 Министерства национальной экономики Республики Казахстан по Павлодарской области.</w:t>
      </w:r>
    </w:p>
    <w:bookmarkEnd w:id="159"/>
    <w:bookmarkStart w:name="z15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области.</w:t>
      </w:r>
    </w:p>
    <w:bookmarkEnd w:id="160"/>
    <w:bookmarkStart w:name="z1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Республики Казахстан по регулированию естественных монополий Министерства национальной экономики Республики Казахстан по Туркестанской области.</w:t>
      </w:r>
    </w:p>
    <w:bookmarkEnd w:id="161"/>
    <w:bookmarkStart w:name="z1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по регулированию естественных монополий Министерства национальной экономики Республики Казахстан по области Абай.</w:t>
      </w:r>
    </w:p>
    <w:bookmarkEnd w:id="162"/>
    <w:bookmarkStart w:name="z1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по регулированию естественных монополий Министерства национальной экономики Республики Казахстан по области Жетісу.</w:t>
      </w:r>
    </w:p>
    <w:bookmarkEnd w:id="163"/>
    <w:bookmarkStart w:name="z1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Комитета по регулированию естественных монополий Министерства национальной экономики Республики Казахстан по области Ұлытау.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