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b0c40" w14:textId="07b0c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Комитете по защите и развитию конкуренции Министерства национальной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29 июля 2019 года № 189.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сентября 2014 года № 1011 "Вопросы Министерства национальной экономики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по защите и развитию конкуренции Министерства национальной экономики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защите и развитию конкуренции Министерства национальной экономики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со дня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национальной экономики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подписания настоящего приказа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Даленов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2019 года № 189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Комитете по защите и развитию конкуренции Министерства национальной экономики Республики Казахстан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Комитет по защите и развитию конкуренции Министерства национальной экономики Республики Казахстан (далее – Комитет) – является государственным исполнительным органом Республики Казахстан, осуществляющим руководство в области защиты конкуренции и ограничения монополистической деятельности на соответствующих товарных рынках, контроля и регулирования деятельности, отнесенной к сфере государственной монополии.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>, законами Республики Казахстан, актами Президента Республики Казахстан и Правительства Республики Казахстан, иными нормативными правовыми актами, а также настоящим Положением.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вступает в гражданско-правовые отношения от собственного имени.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по вопросам своей компетенции, в установленном законодательством Республики Казахстан порядке, принимает решения, оформляемые приказами Председателя Комитета и другими актами, предусмотренными законодательством Республики Казахстан.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Комитета утверждаются в соответствии с действующим законодательством.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Комитета: 010000, город Нур-Султан, район "Есиль", проспект Мәңгілік Ел, дом № 8, административное здание "Дом министерств", подъезд 7.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органа: республиканское государственное учреждение "Комитет по защите и развитию конкуренции Министерства национальной экономики Республики Казахстан".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Комитета.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Комитета осуществляется из республиканского бюджета.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Комитету запрещается вступать в договорные отношения с субъектами предпринимательства на предмет выполнения обязанностей, являющихся функциями Комитета.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Комитету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республиканского бюджета.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Комитета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формировании и реализации государственной политики в области защиты конкуренции и ограничения монополистической деятельности: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содействие развитию добросовестной конкуренции;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предупреждение, выявление и расследование, пресечение нарушений законодательства Республики Казахстан в области защиты конкуренции;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регулирование экономической концентрации;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демонополизация субъектов рынка, ограничивающих конкуренцию.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контроля за соблюдением законодательства Республики Казахстан в области защиты конкуренции;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контроля за соблюдением субъектами государственной монополии ограничений,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октября 2015 года (далее – Кодекс);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подача иска в суд о расторжении, изменении договоров и (или) признании недействительными сделок, противоречащих </w:t>
      </w:r>
      <w:r>
        <w:rPr>
          <w:rFonts w:ascii="Times New Roman"/>
          <w:b w:val="false"/>
          <w:i w:val="false"/>
          <w:color w:val="000000"/>
          <w:sz w:val="28"/>
        </w:rPr>
        <w:t>Кодексу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согласование нормативных правовых актов в области защиты конкуренции, ограничения монополистической деятельности и функционирования товарных рынков;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предупреждение и устранение злоупотребления доминирующим или монопольным положением на соответствующем товарном рынке, за исключением нарушений, предусмотренных законодательством Республики Казахстан о естественных монополиях;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регулирование цен на товары, работы, услуги, производимые и реализуемые субъектами государственной монополии;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осуществление в пределах своей компетенции международного сотрудничества и межотраслевой координации государственных органов и иных организаций; 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возбуждение и рассмотрение в пределах своей компетенции дел об административных правонарушениях, наложение административного взыскания в порядке, установленном Кодексом Республики Казахстан об административных правонарушениях, а также участие в суде;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выработка предложений по реализации государственной политики в области защиты конкуренции и ограничения монополистической деятельности;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рассмотрение ходатайства о получении согласия на экономическую концентрацию;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пресечение актов, действий (бездействия) государственных, местных исполнительных органов, организаций, наделенных государством функциями регулирования деятельности субъектов рынка, направленные на ограничение и (или) устранение конкуренции;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предотвращение и пресечение антиконкурентных соглашений и согласованных действий субъектов рынка, недобросовестной конкуренции, координации экономической деятельности субъектов рынка, а также координации деятельности поставщиков закупок и участников торгов организаторами закупок товаров, операторами закупок и торгов, запрещенные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распространение информации о применении норм законодательства Республики Казахстан в области защиты конкуренции и пропаганда добросовестной конкуренции;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анализа состояния конкуренции на товарных рынках;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выявление монопольно высокой (низкой), монопсонически низкой цены, установленной субъектом рынка, занимающим доминирующее или монопольное положение;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проведение расследований по фактам нарушения законодательства Республики Казахстан в области защиты конкуренции субъектами рынка, государственными, местными исполнительными органами, организациями, наделенными государством функциями регулирования деятельности субъектов рынка, в порядке, установленном Кодексом;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взаимодействие с правоохранительными органами, в пределах своей компетенции, а также в порядке, установленном законодательством Республики Казахстан, обращение в правоохранительные органы о проведении оперативно-розыскных мероприятий;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подготовка годового отчета о состоянии конкуренции на отдельных товарных рынках и принимаемых мерах по ограничению монополистической деятельности, а также размещение его на своем интернет-ресурсе;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выработка предложений по передаче в конкурентную среду государственных предприятий, юридических лиц, более пятидесяти процентов акций (долей участия в уставном капитале) которых принадлежат государству, и аффилированных с ними юридических лиц, и предложений по актуализации перечня видов деятельности, осуществляемых юридическими лицами, более пятидесяти процентов акций (долей участия в уставном капитале) которых принадлежат государству, и аффилированными с ними юридическими лицами;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информационной открытости проводимой государственной политики в области защиты конкуренции и ограничения монополистической деятельности, в том числе ежеквартально, не позднее пятнадцатого числа месяца, следующего за отчетным, размещение сведений о своей деятельности на своем интернет-ресурсе;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предоставление согласия на создание государственных предприятий, юридических лиц, более пятидесяти процентов акций (долей) которых принадлежат государству, и аффилиированных с ними лиц, за исключением случаев, когда такое создание прямо предусмотрено законами Республики Казахстан;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предоставление согласия на расширение и (или) изменение осуществляемых видов деятельности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аффилиированными с ними лицами, которые будут осуществлять свою деятельность на территории Республики Казахстан;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формирование и ведение государственного реестра субъектов государственной монополии;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вынесение субъектам рынка обязательных для исполнения предписаний;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внесение государственным, местным исполнительным органам, организациям, наделенным государством функциями регулирования деятельности субъектов рынка, обязательные для исполнения предписания;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направление в правоохранительные органы материалов для проведения досудебного расследования по признакам уголовных правонарушений, связанных с нарушением законодательства Республики Казахстан в области защиты конкуренции;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представление правоохранительным органам аналитической информации и данных мониторингов о состоянии конкуренции на товарных рынках в случаях, установленных законодательством в области защиты конкуренции;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по постановлениям и запросам правоохранительных органов, их территориальных подразделений направление в качестве экспертов своих работников для участия в процессуальных действиях и мероприятиях по расследованию нарушений законодательства Республики Казахстан в области защиты конкуренции;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установление и определение форм: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ходатайства об осуществлении экономической концентрации;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ходатайства о создании государственного предприятия, юридического лица, более пятидесяти процентов акций (долей) которых принадлежат государству, и аффилированных с ними лиц;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представление в регистрирующие органы перечня государственных предприятий, юридических лиц, более пятидесяти процентов акций (долей) которых принадлежат государству, аффилиированных с ними лиц, созданных с согласия антимонопольного органа;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направление должностному лицу субъекта рынка, государственного, местного исполнительного органа, организации, наделенной государством функциями регулирования деятельности субъектов рынка, предостережение в письменной форме о недопустимости совершения действия (бездействия), которое может привести к нарушению законодательства Республики Казахстан в области защиты конкуренции;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направление субъектам рынка, государственным, местным исполнительным органам, организациям, наделенным государством функциями регулирования деятельности субъектов рынка, уведомление о наличии в действиях (бездействия) субъекта рынка, государственного, местного исполнительного органа, организации, наделенной государством функциями регулирования деятельности субъектов рынка, признаков нарушения законодательства Республики Казахстан в области защиты конкуренции;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разработка правил рассмотрения проектов соглашений субъектов рынка на предмет соответствия или несоответствия требованиям законодательства Республики Казахстан в области защиты конкуренции;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рассмотрение проектов соглашений субъектов рынка на предмет соответствия или несоответствия требованиям законодательства Республики Казахстан в области защиты конкуренции;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разработка для субъектов рынка типовых внешних актов антимонопольного комплаенса;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установление соответствия внешнего акта антимонопольного комплаенса, направляемого субъектом рынка (субъектами рынка), типовому внешнему акту антимонопольного комплаенса;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размещение на своем интернет-ресурсе анализа состояния конкуренции на товарных рынках, за исключением информации, содержащей государственные секреты и иную охраняемую законом тайну;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37) размещение на своем интернет-ресурсе информации о результатах расследований нарушений законодательства Республики Казахстан в области защиты конкуренции, решений антимонопольного органа; 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запрос и получение информации, необходимой для осуществления своих полномочий;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регулятивных, реализационных и контрольно-надзорных функций и участие в выполнении стратегических функций центрального исполнительного органа в пределах компетенции Комитета;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принятие актов об установленных нарушениях требований законодательства Республики Казахстан;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участие в организации и проведении республиканских и региональных семинаров, научно-практических конференций по вопросам в регулируемой сфере, планирования и исполнения бюджета, бухгалтерского учета и государственных закупок;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утверждение нормативных правовых актов по вопросам, входящим в компетенцию ведомства, и при наличии прямой компетенции по их утверждению в актах министерств, за исключением нормативных правовых актов, затрагивающих права и свободы человека и гражданина;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осуществление контроля за деятельностью физических и юридических лиц в пределах компетенции;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осуществление мониторинга проведения закупок товаров и торгов на торговых или информационных системах, товарных биржах и иных торговых площадках электронных закупок товаров или торгов;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утверждение положений территориальных подразделений;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рассмотрение в пределах своей компетенции обращений физических и юридических лиц;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осуществление иных полномочий, предусмотренных Кодексом, иными законами Республики Казахстан, актами Президента Республики Казахстан и Правительства Республики Казахстан.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издавать правовые акты в пределах своей компетенции;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от государственных органов, организаций, их должностных лиц необходимую информацию и материалы;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по разработке нормативных правовых актов в пределах своей компетенции;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совещания, семинары, конференции, круглые столы, конкурсы и иные мероприятия по вопросам, входящим в компетенцию Комитета;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создавать консультативно-совещательные, коллегиальные органы по курируемым направлениям деятельности;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в пределах своей компетенции международное сотрудничество;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делегировать часть своих полномочий и функций территориальным подразделениям;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осуществлять иные права и обязанности, предусмотренные законодательными актами Республики Казахстан.</w:t>
      </w:r>
    </w:p>
    <w:bookmarkEnd w:id="90"/>
    <w:bookmarkStart w:name="z97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Комитета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Комитетом осуществляется Председателем, который несет персональную ответственность за выполнение задач возложенных на Комитет и осуществление им своих функций.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Председатель Комитета назначается на должность и освобождается от должности в порядке, установленном законодательством Республики Казахстан.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Комитета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Председателя: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руководителей структурных подразделений, входящих в состав Комитета;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на назначение ответственному секретарю кандидатуры руководителей территориальных подразделений и их заместителей;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положения о структурных и территориальных подразделениях Комитета;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иные полномочия, предусмотренные законами Республики Казахстан.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в период его отсутствия осуществляется лицом, его замещающим в соответствии с действующим законодательством.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Председатель определяет полномочия своих заместителей в соответствии с действующим законодательством.</w:t>
      </w:r>
    </w:p>
    <w:bookmarkEnd w:id="101"/>
    <w:bookmarkStart w:name="z108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Комитета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Комитет может иметь на праве оперативного управления обособленное имущество в случаях, предусмотренных законодательством.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Комитета формируется за счет имущества, переданного ему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Комитетом, относится к республиканской собственности.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Комитет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106"/>
    <w:bookmarkStart w:name="z113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Комитета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Комитета осуществляются в соответствии с законодательством Республики Казахстан.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территориальных подразделений, находящихся в ведении Комитета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Комитета по защите и развитию конкуренции Министерства национальной экономики Республики Казахстан по городу Нур-Султан.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Комитета по защите и развитию конкуренции Министерства национальной экономики Республики Казахстан по городу Алматы.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Комитета по защите и развитию конкуренции Министерства национальной экономики Республики Казахстан по городу Шымкент.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Комитета по защите и развитию конкуренции Министерства национальной экономики Республики Казахстан по Акмолинской области.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Комитета по защите и развитию конкуренции Министерства национальной экономики Республики Казахстан по Актюбинской области.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Комитета по защите и развитию конкуренции Министерства национальной экономики Республики Казахстан по Алматинской области.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Департамент Комитета по защите и развитию конкуренции Министерства национальной экономики Республики Казахстан по Атырауской области.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Департамент Комитета по защите и развитию конкуренции Министерства национальной экономики Республики Казахстан по Восточно-Казахстанской области.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Департамент Комитета по защите и развитию конкуренции Министерства национальной экономики Республики Казахстан по Жамбылской области.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Департамент Комитета по защите и развитию конкуренции Министерства национальной экономики Республики Казахстан по Западно-Казахстанской области.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Департамент Комитета по защите и развитию конкуренции Министерства национальной экономики Республики Казахстан по Карагандинской области.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 Комитета по защите и развитию конкуренции Министерства национальной экономики Республики Казахстан по Костанайской области.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Департамент Комитета по защите и развитию конкуренции Министерства национальной экономики Республики Казахстан по Кызылординской области.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Департамент Комитета по защите и развитию конкуренции Министерства национальной экономики Республики Казахстан по Мангистауской области.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Департамент Комитета по защите и развитию конкуренции Министерства национальной экономики Республики Казахстан по Павлодарской области.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Департамент Комитета по защите и развитию конкуренции Министерства национальной экономики Республики Казахстан по Северо-Казахстанской области.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Департамент Комитета Республики Казахстан по защите и развитию конкуренции Министерства национальной экономики Республики Казахстан по Туркестанской области.</w:t>
      </w:r>
    </w:p>
    <w:bookmarkEnd w:id="1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