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9de0" w14:textId="e159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12 апреля 2017 года № 153 "Об утверждении Положения о Комитете по регулированию естественных монополий, защите конкуренции и прав потребителей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июня 2019 года № 155. Утратил силу приказом Министра национальной экономики Республики Казахстан от 29 июля 2019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29.07.2019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12 апреля 2017 года № 153 "Об утверждении Положения о Комитете по регулированию естественных монополий, защите конкуренции и прав потребителей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Казахстан" (опубликован 25 апреля 2017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регулированию естественных монополий, защите конкуренции и прав потребителей Министерства национальной экономики Республики Казахстан, утвержденное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 № 153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регулированию естественных монополий, защите конкуренции и прав потребителей Министерства национальной экономики Республики Казахстан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регулированию естественных монополий, защите конкуренции и прав потребителей Министерства национальной экономики Республики Казахстан (далее – Комитет) – является государственным исполнительным органом Республики Казахстан, осуществляющим руководство в сферах защиты конкуренции и ограничения монополистической деятельности на соответствующих товарных рынках, контроля и регулирования деятельности, отнесенной к сфере государственной монополии, а также в пределах,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электроэнергетике", защиты прав потребителей.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компетенции, в установленном законодательством Республики Казахстан порядке,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город Нур-Султан, район "Есиль", проспект Мәңгілік Ел, дом № 8, административное здание "Дом министерств", подъезд 4.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"Комитет по регулированию естественных монополий, защите конкуренции и прав потребителей Министерства национальной экономики Республики Казахстан".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сферах естественных монополий и в области защиты конкуренции и ограничения монополистической деятельности;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контроля за соблюдением законодательства Республики Казахстан в области защиты конкуренции;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за соблюдением субъектами государственной монополии ограничений, установленных Предпринимательским кодексом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ежегодно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ведение Государственного регистра субъектов естественных монополий;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формирования тарифов;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осуществления деятельности субъектами естественных монополий;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типовых договоров предоставления регулируемых услуг;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к рассмотрению заявки либо отказ в ее принятии;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публичных слушаний с опубликованием в средствах массовой информации объявления о дате и месте их проведения;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в установленном законом порядке утвержденного тарифа до истечения срока его действия;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иным государственным органом в утвержденную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монополий, за исключением субъектов естественных монополий, предоставляющих регулируемые услуги аэронавигации, аэронавигационного обслуживания международных и транзитных полетов, аэропортов,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направлениям, по предоставлению в имущественный наем (аренду) или пользование кабельной канализации, за исключением деятельности субъектов малого предпринимательства;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временного компенсирующего тарифа;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показателей качества и надежности регулируемых услуг по согласованию с соответствующими государственными органами;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показателей эффективности деятельности субъектов естественных монополий;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временного понижающего коэффициента;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прогнозного индекса тарифа на пятилетний период по сферам естественных монополий;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ценовых пределов на регулируемые услуги магистральных железнодорожных сетей;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ежегодная корректировка утвержденных ценовых пределов на регулируемые услуги магистральных железнодорожных сетей в соответствии с правилами формирования тарифов;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определение метода тарифного регулирования сферы естественной монополии;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перечня регулируемых услуг;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перечня субъектов естественных монополий, тарифы которым утверждаются с применением стимулирующего метода тарифного регулирования;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не реже одного раза в месяц совместно с субъектами естественных монополий приема потребителей;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положения о Совете по тарифной политике и формирование его состава;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осуществление государственного контроля в сферах естественных монополий в соответствии с Предпринимательским кодексом Республики Казахстан и законодательством Республики Казахстан о естественных монополиях;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взаимодействие с правоохранительными органами в пределах компетенции, установленной законодательством Республики Казахстан, при осуществлении государственного контроля в сферах естественных монополий;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формирования, реализации, мониторинга реализации и оценки результатов государственного социального заказа по проведению исследований, информационно-просветительской работы и оказанию консультационной помощи населению по вопросам защиты прав потребителей;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разработка, утверждение и согласование правовых актов, в пределах своей компетенции, а также организация деятельности консультативно-совещательных органов при Комитете;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подача иска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мониторинга цен субъектов общественно значимых рынков;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ведение, размещение и ежедекадное обновление на официальном интернет-ресурсе реестра организаций, имеющих лицензию на осуществление деятельности по покупке электрической энергии в целях энергоснабжения;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установление соответствия заявителя квалификационным требованиям при выдаче лицензии и (или) приложения к лицензии;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реестра лицензий;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согласование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согласование планов развитий тепловых и электрических сетей, газораспределительных систем, а также сетей водоснабжения и канализации городов, районов и областей;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регулирование цен и тарифа на товары, работы, услуги, производимые и реализуемые субъектами государственной монополии;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осуществление в пределах своей компетенции международного сотрудничества и межотраслевой координации государственных органов и иных организаций;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внесение субъекту общественно значимого рынка, обязательные для исполнения предписаний об исполнении им обязательств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выработка предложений по реализации государственной политики в сфере естественных монополий, в области защиты конкуренции и ограничения монополистической деятельности, в сфере защиты прав потребителей, а также осуществление формирования, реализации, мониторинга реализации и оценки результатов государственного социального заказа по проведению исследований, информационно-просветительской работы и оказанию консультационной помощи населению по вопросам защиты прав потребителей;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регулирование цен на товары, работы,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согласование предельных цен на товары (работы, услуги), реализуемые субъектами общественно значимых рынков;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рассмотрение ходатайства о получении согласия на экономическую концентрацию;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пресечение актов, действий (бездействий)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направленные на ограничение и (или) устранение конкуренции;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анализа состояния конкуренции на товарных рынках;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взаимодействие с правоохранительными органами, в пределах своей компетенции, а также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подготовка годового отчета о состоянии конкуренции на отдельных товарных рынках и принимаемых мерах по ограничению монополистической деятельности, а также размещение его на своем интернет-ресурсе;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выработка предложений по передаче в конкурентную среду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лиц, и предложений по актуализации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юридическими лицами;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ежеквартально, не позднее пятнадцатого числа месяца, следующего за отчетным, размещение сведений о своей деятельности в средствах массовой информации, в том числе на своем интернет-ресурсе;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предварительное согласование создания государственных предприятий, юридических лиц, более пятидесяти процентов акций (долей) которых принадлежат государству, и аффилиированных с ними лиц, за исключением случаев, когда такое создание прямо предусмотрено законами Республики Казахстан;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 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представление правоохранительным органам аналитической информации и данных мониторингов о состоянии конкуренции на товарных рынках в случаях, установленных законодательством в области защиты конкуренции;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по постановлениям и запросам правоохранительных органов,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установление и определение форм: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об осуществлении экономической концентрации;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 создании государственного предприятия, юридического лица, более пятидесяти процентов акций (долей) которых принадлежат государству, и аффилированных с ними лиц;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представление в регистрирующие органы перечня государственных предприятий, юридических лиц, более пятидесяти процентов акций (долей) которых принадлежат государству, аффилиированных с ними лиц, созданных с согласия антимонопольного органа;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предостережение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 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уведомление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правила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для субъектов рынка типовых внешних актов антимонопольного комплаенса;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размещение на своем интернет-ресурсе анализа состояния конкуренции на товарных рынках, за исключением информации, содержащей государственные секреты и иную охраняемую законом тайну;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размещение на своем интернет-ресурсе информации о результатах расследований нарушений законодательства Республики Казахстан в области защиты конкуренции, решений антимонопольного органа; 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обращение в суд по вопросам защиты прав неопределенного круга потребителей в случаях нарушения прав более десяти потребителей по одному и тому же вопросу;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запрос и получение информации, необходимой для осуществления своих полномочий;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предложений по основным направлениям государственной политики в сфере защиты прав потребителей;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осуществление информирования, консультирования и просвещения потребителей;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рассмотрение обращений физических и юридических лиц по вопросам защиты прав потребителей;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регулятивных, реализационных и контрольно-надзорных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принятие актов об установленных нарушениях требований законодательства Республики Казахстан;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обеспечение соблюдения законов и иных нормативных правовых актов Республики Казахстан в пределах своей компетенции;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утверждение нормативных правовых актов по вопросам, входящим в компетенцию ведомства, и при наличии прямой компетенции по их утверждению в актах министерств, за исключением нормативных правовых актов, затрагивающих права и свободы человека и гражданина;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контроля и надзора за деятельностью физических и юридических лиц в пределах компетенции;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проверочных листов;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утверждение положений территориальных подразделений;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осуществление иных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иными законами Республики Казахстан, актами Президента Республики Казахстан и Правительства Республики Казахстан.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консультативно-совещательные, коллегиальные органы по курируемым направлениям деятельности;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обращаться в пределах своей компетенции в суд, в том числе по вопросам защиты прав неопределенного круга потребителей в случаях нарушения прав более десяти потребителей по одному и тому же вопросу;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 пределах своей компетенции международное сотрудничество;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делегировать часть своих полномочий и функций территориальным подразделениям;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законодательными актами Республики Казахстан.</w:t>
      </w:r>
    </w:p>
    <w:bookmarkEnd w:id="139"/>
    <w:bookmarkStart w:name="z1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Председателя: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подразделений, входящих в состав Комитета;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назначение ответственному секретарю кандидатуры руководителей территориальных подразделений и их заместителей;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и территориальных подразделениях Комитета;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законами Республики Казахстан.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50"/>
    <w:bookmarkStart w:name="z16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55"/>
    <w:bookmarkStart w:name="z16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57"/>
    <w:bookmarkStart w:name="z16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Нур-Султан.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Алматы.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Шымкент.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Акмолинской области.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Актюбинской области.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Алматинской области.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Атырауской области.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Восточно-Казахстанской области.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Жамбылской области.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Западно-Казахстанской области.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Карагандинской области.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Костанайской области.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Кызылординской области.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Мангистауской области.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Павлодарской области.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Северо-Казахстанской области.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Республики Казахстан по регулированию естественных монополий, защите конкуренции и прав потребителей Министерства национальной экономики Республики Казахстан по Туркестанской области.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