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f3d1" w14:textId="c1af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по защите и развитию конкуренции Министерства национальной экономики Республики Казахстан от 15 августа 2019 года № 1-ОД "Об утверждении положений территориальных подразделений Комитета по защите и развитию конкуренции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защите и развитию конкуренции Министерства национальной экономики Республики Казахстан от 15 ноября 2019 года № 52-ОД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защите и развитию конкуренции Министерства национальной экономики Казахстан от 15 августа 2019 года № 1-ОД "Об утверждении положений территориальных подразделений Комитета по защите и развитию конкуренции Министерства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защите и развитию конкуренции Министерства национальной экономики Республики Казахстан по Акмолинской области: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020000, Республика Казахстан, Акмолинская область, город Кокшетау, улица Мухтара Ауэзова, 189 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Службе управления персоналом (кадровая служба) Комитета по защите и развитию конкуренции Министерства национальной экономики Республики Казахстан в установленном законодательством Республики Казахстан порядке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национальной экономики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его до сведения Департамента Комитета по защите и развитию конкуренции Министерства национальной экономики Республики Казахстан по Акмолинской области.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по защите и развитию конкуренции Министерства национальной экономики Республики Казахстан по Акмолинской области в установленные сроки принять меры, вытекающие из настоящего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