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7ad7" w14:textId="9c17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регулированию естественных монополий Министерства национальной экономики Республики Казахстан от 23 августа 2019 года № 1-ОД.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Казахстан", от 24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национальной экономики Республики Казахстан", Положением Комитета по регулированию естественных монополий Министерства национальной экономики Республики Казахстан, утвержденного приказом Министра национальной экономики Республики Казахстан от 29 июля 2019 года № 190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городу Нур-Султан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15 мая 2017 года № 95-ОД "Об утверждении Положений территориальных Департаментов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 и признании утратившими силу некоторых приказов председателя Комитета по регулированию естественных монополий и защите конкуренции Министерства национальной экономики Республики Казахстан, председателя Комитета по защите прав потребителей Министерства национальной экономики Республики Казахстан" и приказ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23 мая 2019 года № 136-ОД "О внесении изменений и дополнений в приказ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15 мая 2017 года № 95-ОД "Об утверждении положений территориальных Департаментов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(кадровая служба) Комитета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и Комитета по регулированию естественных монополий Министерства национальной экономики Республики Казахстан;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подразделениям Комитета по регулированию естественных монополий Министерства национальной экономики Республики Казахстан принять соответствующие меры, вытекающие из настоящего приказа.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регулированию естественных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монополий Министерства национальной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городу Астана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1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городу Астана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0"/>
    <w:bookmarkStart w:name="z21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1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2"/>
    <w:bookmarkStart w:name="z21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"/>
    <w:bookmarkStart w:name="z21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"/>
    <w:bookmarkStart w:name="z21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"/>
    <w:bookmarkStart w:name="z21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Астана, улица Петрова, 5.</w:t>
      </w:r>
    </w:p>
    <w:bookmarkEnd w:id="17"/>
    <w:bookmarkStart w:name="z21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Астана".</w:t>
      </w:r>
    </w:p>
    <w:bookmarkEnd w:id="18"/>
    <w:bookmarkStart w:name="z21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"/>
    <w:bookmarkStart w:name="z21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"/>
    <w:bookmarkStart w:name="z21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1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2"/>
    <w:bookmarkStart w:name="z21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3"/>
    <w:bookmarkStart w:name="z21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4"/>
    <w:bookmarkStart w:name="z21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5"/>
    <w:bookmarkStart w:name="z21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6"/>
    <w:bookmarkStart w:name="z21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7"/>
    <w:bookmarkStart w:name="z21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8"/>
    <w:bookmarkStart w:name="z21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9"/>
    <w:bookmarkStart w:name="z21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30"/>
    <w:bookmarkStart w:name="z21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31"/>
    <w:bookmarkStart w:name="z21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32"/>
    <w:bookmarkStart w:name="z21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33"/>
    <w:bookmarkStart w:name="z21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34"/>
    <w:bookmarkStart w:name="z21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35"/>
    <w:bookmarkStart w:name="z21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36"/>
    <w:bookmarkStart w:name="z21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37"/>
    <w:bookmarkStart w:name="z21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38"/>
    <w:bookmarkStart w:name="z21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39"/>
    <w:bookmarkStart w:name="z21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40"/>
    <w:bookmarkStart w:name="z21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41"/>
    <w:bookmarkStart w:name="z21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42"/>
    <w:bookmarkStart w:name="z21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43"/>
    <w:bookmarkStart w:name="z21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44"/>
    <w:bookmarkStart w:name="z21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45"/>
    <w:bookmarkStart w:name="z21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46"/>
    <w:bookmarkStart w:name="z21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47"/>
    <w:bookmarkStart w:name="z21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48"/>
    <w:bookmarkStart w:name="z21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49"/>
    <w:bookmarkStart w:name="z21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50"/>
    <w:bookmarkStart w:name="z21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51"/>
    <w:bookmarkStart w:name="z21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52"/>
    <w:bookmarkStart w:name="z21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53"/>
    <w:bookmarkStart w:name="z21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54"/>
    <w:bookmarkStart w:name="z21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55"/>
    <w:bookmarkStart w:name="z21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56"/>
    <w:bookmarkStart w:name="z21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57"/>
    <w:bookmarkStart w:name="z21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58"/>
    <w:bookmarkStart w:name="z21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59"/>
    <w:bookmarkStart w:name="z21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60"/>
    <w:bookmarkStart w:name="z21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61"/>
    <w:bookmarkStart w:name="z21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62"/>
    <w:bookmarkStart w:name="z21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63"/>
    <w:bookmarkStart w:name="z21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64"/>
    <w:bookmarkStart w:name="z21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65"/>
    <w:bookmarkStart w:name="z21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66"/>
    <w:bookmarkStart w:name="z21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67"/>
    <w:bookmarkStart w:name="z22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68"/>
    <w:bookmarkStart w:name="z22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69"/>
    <w:bookmarkStart w:name="z22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70"/>
    <w:bookmarkStart w:name="z22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71"/>
    <w:bookmarkStart w:name="z22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72"/>
    <w:bookmarkStart w:name="z22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73"/>
    <w:bookmarkStart w:name="z22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74"/>
    <w:bookmarkStart w:name="z22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75"/>
    <w:bookmarkStart w:name="z22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76"/>
    <w:bookmarkStart w:name="z22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77"/>
    <w:bookmarkStart w:name="z22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78"/>
    <w:bookmarkStart w:name="z22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79"/>
    <w:bookmarkStart w:name="z22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80"/>
    <w:bookmarkStart w:name="z22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81"/>
    <w:bookmarkStart w:name="z22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82"/>
    <w:bookmarkStart w:name="z22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83"/>
    <w:bookmarkStart w:name="z22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84"/>
    <w:bookmarkStart w:name="z22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85"/>
    <w:bookmarkStart w:name="z22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86"/>
    <w:bookmarkStart w:name="z22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87"/>
    <w:bookmarkStart w:name="z22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88"/>
    <w:bookmarkStart w:name="z22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89"/>
    <w:bookmarkStart w:name="z22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0"/>
    <w:bookmarkStart w:name="z22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91"/>
    <w:bookmarkStart w:name="z22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92"/>
    <w:bookmarkStart w:name="z22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93"/>
    <w:bookmarkStart w:name="z22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94"/>
    <w:bookmarkStart w:name="z22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95"/>
    <w:bookmarkStart w:name="z22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96"/>
    <w:bookmarkStart w:name="z222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7"/>
    <w:bookmarkStart w:name="z22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8"/>
    <w:bookmarkStart w:name="z22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99"/>
    <w:bookmarkStart w:name="z22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0"/>
    <w:bookmarkStart w:name="z22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01"/>
    <w:bookmarkStart w:name="z22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02"/>
    <w:bookmarkStart w:name="z22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03"/>
    <w:bookmarkStart w:name="z22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04"/>
    <w:bookmarkStart w:name="z22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05"/>
    <w:bookmarkStart w:name="z22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06"/>
    <w:bookmarkStart w:name="z22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07"/>
    <w:bookmarkStart w:name="z22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08"/>
    <w:bookmarkStart w:name="z22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09"/>
    <w:bookmarkStart w:name="z22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10"/>
    <w:bookmarkStart w:name="z22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11"/>
    <w:bookmarkStart w:name="z22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12"/>
    <w:bookmarkStart w:name="z224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3"/>
    <w:bookmarkStart w:name="z22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4"/>
    <w:bookmarkStart w:name="z22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"/>
    <w:bookmarkStart w:name="z22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6"/>
    <w:bookmarkStart w:name="z22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17"/>
    <w:bookmarkStart w:name="z225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8"/>
    <w:bookmarkStart w:name="z22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4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городу Алматы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1"/>
    <w:bookmarkStart w:name="z22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городу Алматы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22"/>
    <w:bookmarkStart w:name="z22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3"/>
    <w:bookmarkStart w:name="z22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24"/>
    <w:bookmarkStart w:name="z22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5"/>
    <w:bookmarkStart w:name="z22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6"/>
    <w:bookmarkStart w:name="z22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27"/>
    <w:bookmarkStart w:name="z22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8"/>
    <w:bookmarkStart w:name="z22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050000, Республика Казахстан, город Алматы, проспект Абылай хана 74 А.</w:t>
      </w:r>
    </w:p>
    <w:bookmarkEnd w:id="129"/>
    <w:bookmarkStart w:name="z22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Алматы".</w:t>
      </w:r>
    </w:p>
    <w:bookmarkEnd w:id="130"/>
    <w:bookmarkStart w:name="z22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1"/>
    <w:bookmarkStart w:name="z22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2"/>
    <w:bookmarkStart w:name="z22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33"/>
    <w:bookmarkStart w:name="z22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4"/>
    <w:bookmarkStart w:name="z22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35"/>
    <w:bookmarkStart w:name="z22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36"/>
    <w:bookmarkStart w:name="z22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7"/>
    <w:bookmarkStart w:name="z22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38"/>
    <w:bookmarkStart w:name="z22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39"/>
    <w:bookmarkStart w:name="z22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40"/>
    <w:bookmarkStart w:name="z22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41"/>
    <w:bookmarkStart w:name="z22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42"/>
    <w:bookmarkStart w:name="z22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43"/>
    <w:bookmarkStart w:name="z22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44"/>
    <w:bookmarkStart w:name="z22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45"/>
    <w:bookmarkStart w:name="z22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46"/>
    <w:bookmarkStart w:name="z22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47"/>
    <w:bookmarkStart w:name="z22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48"/>
    <w:bookmarkStart w:name="z22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49"/>
    <w:bookmarkStart w:name="z22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50"/>
    <w:bookmarkStart w:name="z22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51"/>
    <w:bookmarkStart w:name="z22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52"/>
    <w:bookmarkStart w:name="z22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53"/>
    <w:bookmarkStart w:name="z22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54"/>
    <w:bookmarkStart w:name="z22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55"/>
    <w:bookmarkStart w:name="z22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56"/>
    <w:bookmarkStart w:name="z22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57"/>
    <w:bookmarkStart w:name="z22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58"/>
    <w:bookmarkStart w:name="z22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59"/>
    <w:bookmarkStart w:name="z22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60"/>
    <w:bookmarkStart w:name="z22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61"/>
    <w:bookmarkStart w:name="z22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62"/>
    <w:bookmarkStart w:name="z22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63"/>
    <w:bookmarkStart w:name="z22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64"/>
    <w:bookmarkStart w:name="z22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65"/>
    <w:bookmarkStart w:name="z22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66"/>
    <w:bookmarkStart w:name="z22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67"/>
    <w:bookmarkStart w:name="z22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68"/>
    <w:bookmarkStart w:name="z23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69"/>
    <w:bookmarkStart w:name="z23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70"/>
    <w:bookmarkStart w:name="z23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71"/>
    <w:bookmarkStart w:name="z23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72"/>
    <w:bookmarkStart w:name="z23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73"/>
    <w:bookmarkStart w:name="z23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74"/>
    <w:bookmarkStart w:name="z23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75"/>
    <w:bookmarkStart w:name="z23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76"/>
    <w:bookmarkStart w:name="z23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77"/>
    <w:bookmarkStart w:name="z23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78"/>
    <w:bookmarkStart w:name="z23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79"/>
    <w:bookmarkStart w:name="z23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80"/>
    <w:bookmarkStart w:name="z23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81"/>
    <w:bookmarkStart w:name="z23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82"/>
    <w:bookmarkStart w:name="z23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83"/>
    <w:bookmarkStart w:name="z23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84"/>
    <w:bookmarkStart w:name="z23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85"/>
    <w:bookmarkStart w:name="z23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86"/>
    <w:bookmarkStart w:name="z23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87"/>
    <w:bookmarkStart w:name="z23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88"/>
    <w:bookmarkStart w:name="z23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89"/>
    <w:bookmarkStart w:name="z23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90"/>
    <w:bookmarkStart w:name="z23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91"/>
    <w:bookmarkStart w:name="z23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92"/>
    <w:bookmarkStart w:name="z23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93"/>
    <w:bookmarkStart w:name="z23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94"/>
    <w:bookmarkStart w:name="z23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95"/>
    <w:bookmarkStart w:name="z23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96"/>
    <w:bookmarkStart w:name="z23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97"/>
    <w:bookmarkStart w:name="z23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 </w:t>
      </w:r>
    </w:p>
    <w:bookmarkEnd w:id="198"/>
    <w:bookmarkStart w:name="z23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99"/>
    <w:bookmarkStart w:name="z23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200"/>
    <w:bookmarkStart w:name="z23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201"/>
    <w:bookmarkStart w:name="z23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02"/>
    <w:bookmarkStart w:name="z23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03"/>
    <w:bookmarkStart w:name="z23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04"/>
    <w:bookmarkStart w:name="z23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05"/>
    <w:bookmarkStart w:name="z23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06"/>
    <w:bookmarkStart w:name="z23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07"/>
    <w:bookmarkStart w:name="z23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08"/>
    <w:bookmarkStart w:name="z23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9"/>
    <w:bookmarkStart w:name="z23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0"/>
    <w:bookmarkStart w:name="z23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11"/>
    <w:bookmarkStart w:name="z23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12"/>
    <w:bookmarkStart w:name="z23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13"/>
    <w:bookmarkStart w:name="z23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14"/>
    <w:bookmarkStart w:name="z23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15"/>
    <w:bookmarkStart w:name="z23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16"/>
    <w:bookmarkStart w:name="z23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17"/>
    <w:bookmarkStart w:name="z23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18"/>
    <w:bookmarkStart w:name="z23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19"/>
    <w:bookmarkStart w:name="z23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20"/>
    <w:bookmarkStart w:name="z23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21"/>
    <w:bookmarkStart w:name="z23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22"/>
    <w:bookmarkStart w:name="z23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23"/>
    <w:bookmarkStart w:name="z23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24"/>
    <w:bookmarkStart w:name="z235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5"/>
    <w:bookmarkStart w:name="z23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6"/>
    <w:bookmarkStart w:name="z23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7"/>
    <w:bookmarkStart w:name="z23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8"/>
    <w:bookmarkStart w:name="z23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29"/>
    <w:bookmarkStart w:name="z23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30"/>
    <w:bookmarkStart w:name="z23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городу Шымкент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6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3"/>
    <w:bookmarkStart w:name="z23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городу Шымкент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234"/>
    <w:bookmarkStart w:name="z23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5"/>
    <w:bookmarkStart w:name="z23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36"/>
    <w:bookmarkStart w:name="z23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7"/>
    <w:bookmarkStart w:name="z23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8"/>
    <w:bookmarkStart w:name="z23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39"/>
    <w:bookmarkStart w:name="z23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0"/>
    <w:bookmarkStart w:name="z23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160011, Республика Казахстан, город Шымкент, Аль-Фарабийский район, улица А.Диваева, 148. </w:t>
      </w:r>
    </w:p>
    <w:bookmarkEnd w:id="241"/>
    <w:bookmarkStart w:name="z23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Шымкент".</w:t>
      </w:r>
    </w:p>
    <w:bookmarkEnd w:id="242"/>
    <w:bookmarkStart w:name="z23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3"/>
    <w:bookmarkStart w:name="z23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4"/>
    <w:bookmarkStart w:name="z23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5"/>
    <w:bookmarkStart w:name="z237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46"/>
    <w:bookmarkStart w:name="z23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47"/>
    <w:bookmarkStart w:name="z23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48"/>
    <w:bookmarkStart w:name="z23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49"/>
    <w:bookmarkStart w:name="z23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50"/>
    <w:bookmarkStart w:name="z23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51"/>
    <w:bookmarkStart w:name="z23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52"/>
    <w:bookmarkStart w:name="z23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53"/>
    <w:bookmarkStart w:name="z23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54"/>
    <w:bookmarkStart w:name="z23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55"/>
    <w:bookmarkStart w:name="z23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56"/>
    <w:bookmarkStart w:name="z23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57"/>
    <w:bookmarkStart w:name="z23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58"/>
    <w:bookmarkStart w:name="z23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59"/>
    <w:bookmarkStart w:name="z23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60"/>
    <w:bookmarkStart w:name="z23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61"/>
    <w:bookmarkStart w:name="z23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62"/>
    <w:bookmarkStart w:name="z23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263"/>
    <w:bookmarkStart w:name="z23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64"/>
    <w:bookmarkStart w:name="z23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65"/>
    <w:bookmarkStart w:name="z23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66"/>
    <w:bookmarkStart w:name="z23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67"/>
    <w:bookmarkStart w:name="z23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68"/>
    <w:bookmarkStart w:name="z23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69"/>
    <w:bookmarkStart w:name="z24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70"/>
    <w:bookmarkStart w:name="z24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71"/>
    <w:bookmarkStart w:name="z24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72"/>
    <w:bookmarkStart w:name="z24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73"/>
    <w:bookmarkStart w:name="z24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74"/>
    <w:bookmarkStart w:name="z24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75"/>
    <w:bookmarkStart w:name="z24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76"/>
    <w:bookmarkStart w:name="z24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77"/>
    <w:bookmarkStart w:name="z24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78"/>
    <w:bookmarkStart w:name="z24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79"/>
    <w:bookmarkStart w:name="z24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280"/>
    <w:bookmarkStart w:name="z24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281"/>
    <w:bookmarkStart w:name="z24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82"/>
    <w:bookmarkStart w:name="z24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83"/>
    <w:bookmarkStart w:name="z24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84"/>
    <w:bookmarkStart w:name="z24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85"/>
    <w:bookmarkStart w:name="z24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86"/>
    <w:bookmarkStart w:name="z24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87"/>
    <w:bookmarkStart w:name="z241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88"/>
    <w:bookmarkStart w:name="z24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89"/>
    <w:bookmarkStart w:name="z24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90"/>
    <w:bookmarkStart w:name="z24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291"/>
    <w:bookmarkStart w:name="z24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92"/>
    <w:bookmarkStart w:name="z242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93"/>
    <w:bookmarkStart w:name="z24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94"/>
    <w:bookmarkStart w:name="z24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95"/>
    <w:bookmarkStart w:name="z24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96"/>
    <w:bookmarkStart w:name="z24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97"/>
    <w:bookmarkStart w:name="z24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98"/>
    <w:bookmarkStart w:name="z242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99"/>
    <w:bookmarkStart w:name="z243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300"/>
    <w:bookmarkStart w:name="z243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301"/>
    <w:bookmarkStart w:name="z243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302"/>
    <w:bookmarkStart w:name="z24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303"/>
    <w:bookmarkStart w:name="z243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304"/>
    <w:bookmarkStart w:name="z24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305"/>
    <w:bookmarkStart w:name="z24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306"/>
    <w:bookmarkStart w:name="z24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307"/>
    <w:bookmarkStart w:name="z24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308"/>
    <w:bookmarkStart w:name="z24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309"/>
    <w:bookmarkStart w:name="z24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310"/>
    <w:bookmarkStart w:name="z24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311"/>
    <w:bookmarkStart w:name="z244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312"/>
    <w:bookmarkStart w:name="z24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313"/>
    <w:bookmarkStart w:name="z244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14"/>
    <w:bookmarkStart w:name="z244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315"/>
    <w:bookmarkStart w:name="z244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316"/>
    <w:bookmarkStart w:name="z244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317"/>
    <w:bookmarkStart w:name="z244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318"/>
    <w:bookmarkStart w:name="z244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319"/>
    <w:bookmarkStart w:name="z245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320"/>
    <w:bookmarkStart w:name="z245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Департамента</w:t>
      </w:r>
    </w:p>
    <w:bookmarkEnd w:id="321"/>
    <w:bookmarkStart w:name="z245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22"/>
    <w:bookmarkStart w:name="z245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323"/>
    <w:bookmarkStart w:name="z245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24"/>
    <w:bookmarkStart w:name="z245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325"/>
    <w:bookmarkStart w:name="z245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326"/>
    <w:bookmarkStart w:name="z245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327"/>
    <w:bookmarkStart w:name="z24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328"/>
    <w:bookmarkStart w:name="z245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329"/>
    <w:bookmarkStart w:name="z24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330"/>
    <w:bookmarkStart w:name="z246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331"/>
    <w:bookmarkStart w:name="z24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332"/>
    <w:bookmarkStart w:name="z246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333"/>
    <w:bookmarkStart w:name="z246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334"/>
    <w:bookmarkStart w:name="z24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335"/>
    <w:bookmarkStart w:name="z24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336"/>
    <w:bookmarkStart w:name="z246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7"/>
    <w:bookmarkStart w:name="z24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8"/>
    <w:bookmarkStart w:name="z24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9"/>
    <w:bookmarkStart w:name="z24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40"/>
    <w:bookmarkStart w:name="z24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341"/>
    <w:bookmarkStart w:name="z247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42"/>
    <w:bookmarkStart w:name="z247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6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Акмолинской области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7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5"/>
    <w:bookmarkStart w:name="z24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Акмолинской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346"/>
    <w:bookmarkStart w:name="z24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7"/>
    <w:bookmarkStart w:name="z24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348"/>
    <w:bookmarkStart w:name="z247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9"/>
    <w:bookmarkStart w:name="z247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0"/>
    <w:bookmarkStart w:name="z248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351"/>
    <w:bookmarkStart w:name="z248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52"/>
    <w:bookmarkStart w:name="z248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пр. Н. Назарбаева, 73.</w:t>
      </w:r>
    </w:p>
    <w:bookmarkEnd w:id="353"/>
    <w:bookmarkStart w:name="z248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Акмолинской области".</w:t>
      </w:r>
    </w:p>
    <w:bookmarkEnd w:id="354"/>
    <w:bookmarkStart w:name="z248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5"/>
    <w:bookmarkStart w:name="z248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6"/>
    <w:bookmarkStart w:name="z248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57"/>
    <w:bookmarkStart w:name="z248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58"/>
    <w:bookmarkStart w:name="z248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359"/>
    <w:bookmarkStart w:name="z248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360"/>
    <w:bookmarkStart w:name="z249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1"/>
    <w:bookmarkStart w:name="z249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362"/>
    <w:bookmarkStart w:name="z249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363"/>
    <w:bookmarkStart w:name="z249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364"/>
    <w:bookmarkStart w:name="z249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365"/>
    <w:bookmarkStart w:name="z249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366"/>
    <w:bookmarkStart w:name="z249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367"/>
    <w:bookmarkStart w:name="z249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368"/>
    <w:bookmarkStart w:name="z249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369"/>
    <w:bookmarkStart w:name="z249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370"/>
    <w:bookmarkStart w:name="z250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371"/>
    <w:bookmarkStart w:name="z250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372"/>
    <w:bookmarkStart w:name="z250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373"/>
    <w:bookmarkStart w:name="z250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374"/>
    <w:bookmarkStart w:name="z25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375"/>
    <w:bookmarkStart w:name="z25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376"/>
    <w:bookmarkStart w:name="z25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377"/>
    <w:bookmarkStart w:name="z25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378"/>
    <w:bookmarkStart w:name="z250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379"/>
    <w:bookmarkStart w:name="z25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380"/>
    <w:bookmarkStart w:name="z25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381"/>
    <w:bookmarkStart w:name="z25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382"/>
    <w:bookmarkStart w:name="z251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383"/>
    <w:bookmarkStart w:name="z25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384"/>
    <w:bookmarkStart w:name="z251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385"/>
    <w:bookmarkStart w:name="z25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386"/>
    <w:bookmarkStart w:name="z25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387"/>
    <w:bookmarkStart w:name="z25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388"/>
    <w:bookmarkStart w:name="z25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389"/>
    <w:bookmarkStart w:name="z25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390"/>
    <w:bookmarkStart w:name="z25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391"/>
    <w:bookmarkStart w:name="z25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392"/>
    <w:bookmarkStart w:name="z25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393"/>
    <w:bookmarkStart w:name="z25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394"/>
    <w:bookmarkStart w:name="z25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395"/>
    <w:bookmarkStart w:name="z25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396"/>
    <w:bookmarkStart w:name="z25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397"/>
    <w:bookmarkStart w:name="z25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398"/>
    <w:bookmarkStart w:name="z25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399"/>
    <w:bookmarkStart w:name="z25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400"/>
    <w:bookmarkStart w:name="z25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401"/>
    <w:bookmarkStart w:name="z25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402"/>
    <w:bookmarkStart w:name="z25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403"/>
    <w:bookmarkStart w:name="z25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404"/>
    <w:bookmarkStart w:name="z25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405"/>
    <w:bookmarkStart w:name="z25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406"/>
    <w:bookmarkStart w:name="z25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407"/>
    <w:bookmarkStart w:name="z25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408"/>
    <w:bookmarkStart w:name="z25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409"/>
    <w:bookmarkStart w:name="z25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410"/>
    <w:bookmarkStart w:name="z25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411"/>
    <w:bookmarkStart w:name="z25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412"/>
    <w:bookmarkStart w:name="z25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413"/>
    <w:bookmarkStart w:name="z25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414"/>
    <w:bookmarkStart w:name="z254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415"/>
    <w:bookmarkStart w:name="z254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416"/>
    <w:bookmarkStart w:name="z25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417"/>
    <w:bookmarkStart w:name="z25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418"/>
    <w:bookmarkStart w:name="z25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419"/>
    <w:bookmarkStart w:name="z25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420"/>
    <w:bookmarkStart w:name="z25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421"/>
    <w:bookmarkStart w:name="z25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422"/>
    <w:bookmarkStart w:name="z255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423"/>
    <w:bookmarkStart w:name="z255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424"/>
    <w:bookmarkStart w:name="z255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425"/>
    <w:bookmarkStart w:name="z255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26"/>
    <w:bookmarkStart w:name="z255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427"/>
    <w:bookmarkStart w:name="z255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428"/>
    <w:bookmarkStart w:name="z255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429"/>
    <w:bookmarkStart w:name="z255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430"/>
    <w:bookmarkStart w:name="z256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431"/>
    <w:bookmarkStart w:name="z256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432"/>
    <w:bookmarkStart w:name="z2562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33"/>
    <w:bookmarkStart w:name="z25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4"/>
    <w:bookmarkStart w:name="z25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435"/>
    <w:bookmarkStart w:name="z25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36"/>
    <w:bookmarkStart w:name="z25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437"/>
    <w:bookmarkStart w:name="z25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438"/>
    <w:bookmarkStart w:name="z25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439"/>
    <w:bookmarkStart w:name="z25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440"/>
    <w:bookmarkStart w:name="z25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441"/>
    <w:bookmarkStart w:name="z25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442"/>
    <w:bookmarkStart w:name="z25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443"/>
    <w:bookmarkStart w:name="z25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444"/>
    <w:bookmarkStart w:name="z25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445"/>
    <w:bookmarkStart w:name="z25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446"/>
    <w:bookmarkStart w:name="z25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447"/>
    <w:bookmarkStart w:name="z25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448"/>
    <w:bookmarkStart w:name="z257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9"/>
    <w:bookmarkStart w:name="z25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50"/>
    <w:bookmarkStart w:name="z25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1"/>
    <w:bookmarkStart w:name="z258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2"/>
    <w:bookmarkStart w:name="z258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453"/>
    <w:bookmarkStart w:name="z2583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4"/>
    <w:bookmarkStart w:name="z258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Актюбинской области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8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7"/>
    <w:bookmarkStart w:name="z258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Актюбинской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458"/>
    <w:bookmarkStart w:name="z258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9"/>
    <w:bookmarkStart w:name="z258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460"/>
    <w:bookmarkStart w:name="z258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1"/>
    <w:bookmarkStart w:name="z259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62"/>
    <w:bookmarkStart w:name="z259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463"/>
    <w:bookmarkStart w:name="z259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64"/>
    <w:bookmarkStart w:name="z259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030000, Республика Казахстан, Актюбинская область, город Актобе, улица Шамши Калдаякова, дом 33.</w:t>
      </w:r>
    </w:p>
    <w:bookmarkEnd w:id="465"/>
    <w:bookmarkStart w:name="z259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Актюбинской области".</w:t>
      </w:r>
    </w:p>
    <w:bookmarkEnd w:id="466"/>
    <w:bookmarkStart w:name="z259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67"/>
    <w:bookmarkStart w:name="z259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8"/>
    <w:bookmarkStart w:name="z259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469"/>
    <w:bookmarkStart w:name="z259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70"/>
    <w:bookmarkStart w:name="z259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471"/>
    <w:bookmarkStart w:name="z260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472"/>
    <w:bookmarkStart w:name="z260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73"/>
    <w:bookmarkStart w:name="z260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474"/>
    <w:bookmarkStart w:name="z260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475"/>
    <w:bookmarkStart w:name="z260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476"/>
    <w:bookmarkStart w:name="z260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477"/>
    <w:bookmarkStart w:name="z260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478"/>
    <w:bookmarkStart w:name="z260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479"/>
    <w:bookmarkStart w:name="z260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480"/>
    <w:bookmarkStart w:name="z260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481"/>
    <w:bookmarkStart w:name="z261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482"/>
    <w:bookmarkStart w:name="z261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483"/>
    <w:bookmarkStart w:name="z261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484"/>
    <w:bookmarkStart w:name="z261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485"/>
    <w:bookmarkStart w:name="z261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486"/>
    <w:bookmarkStart w:name="z261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487"/>
    <w:bookmarkStart w:name="z261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488"/>
    <w:bookmarkStart w:name="z261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489"/>
    <w:bookmarkStart w:name="z261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490"/>
    <w:bookmarkStart w:name="z261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491"/>
    <w:bookmarkStart w:name="z262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492"/>
    <w:bookmarkStart w:name="z262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493"/>
    <w:bookmarkStart w:name="z262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494"/>
    <w:bookmarkStart w:name="z262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495"/>
    <w:bookmarkStart w:name="z262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496"/>
    <w:bookmarkStart w:name="z262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497"/>
    <w:bookmarkStart w:name="z262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498"/>
    <w:bookmarkStart w:name="z262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499"/>
    <w:bookmarkStart w:name="z262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500"/>
    <w:bookmarkStart w:name="z262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501"/>
    <w:bookmarkStart w:name="z263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502"/>
    <w:bookmarkStart w:name="z263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503"/>
    <w:bookmarkStart w:name="z263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504"/>
    <w:bookmarkStart w:name="z263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505"/>
    <w:bookmarkStart w:name="z263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506"/>
    <w:bookmarkStart w:name="z263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507"/>
    <w:bookmarkStart w:name="z263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508"/>
    <w:bookmarkStart w:name="z263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509"/>
    <w:bookmarkStart w:name="z263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510"/>
    <w:bookmarkStart w:name="z263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511"/>
    <w:bookmarkStart w:name="z264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512"/>
    <w:bookmarkStart w:name="z264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513"/>
    <w:bookmarkStart w:name="z264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514"/>
    <w:bookmarkStart w:name="z264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515"/>
    <w:bookmarkStart w:name="z264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516"/>
    <w:bookmarkStart w:name="z264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517"/>
    <w:bookmarkStart w:name="z264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518"/>
    <w:bookmarkStart w:name="z264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519"/>
    <w:bookmarkStart w:name="z264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520"/>
    <w:bookmarkStart w:name="z264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521"/>
    <w:bookmarkStart w:name="z265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522"/>
    <w:bookmarkStart w:name="z265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523"/>
    <w:bookmarkStart w:name="z265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524"/>
    <w:bookmarkStart w:name="z265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525"/>
    <w:bookmarkStart w:name="z265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526"/>
    <w:bookmarkStart w:name="z265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527"/>
    <w:bookmarkStart w:name="z265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528"/>
    <w:bookmarkStart w:name="z265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529"/>
    <w:bookmarkStart w:name="z265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530"/>
    <w:bookmarkStart w:name="z265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531"/>
    <w:bookmarkStart w:name="z266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532"/>
    <w:bookmarkStart w:name="z266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533"/>
    <w:bookmarkStart w:name="z266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534"/>
    <w:bookmarkStart w:name="z266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535"/>
    <w:bookmarkStart w:name="z266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536"/>
    <w:bookmarkStart w:name="z266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537"/>
    <w:bookmarkStart w:name="z266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38"/>
    <w:bookmarkStart w:name="z266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539"/>
    <w:bookmarkStart w:name="z266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540"/>
    <w:bookmarkStart w:name="z266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541"/>
    <w:bookmarkStart w:name="z267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542"/>
    <w:bookmarkStart w:name="z267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543"/>
    <w:bookmarkStart w:name="z267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544"/>
    <w:bookmarkStart w:name="z2673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45"/>
    <w:bookmarkStart w:name="z267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46"/>
    <w:bookmarkStart w:name="z267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547"/>
    <w:bookmarkStart w:name="z267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48"/>
    <w:bookmarkStart w:name="z267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549"/>
    <w:bookmarkStart w:name="z267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550"/>
    <w:bookmarkStart w:name="z267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551"/>
    <w:bookmarkStart w:name="z268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552"/>
    <w:bookmarkStart w:name="z268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553"/>
    <w:bookmarkStart w:name="z268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554"/>
    <w:bookmarkStart w:name="z268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555"/>
    <w:bookmarkStart w:name="z268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556"/>
    <w:bookmarkStart w:name="z268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557"/>
    <w:bookmarkStart w:name="z268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558"/>
    <w:bookmarkStart w:name="z268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559"/>
    <w:bookmarkStart w:name="z268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560"/>
    <w:bookmarkStart w:name="z2689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61"/>
    <w:bookmarkStart w:name="z269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62"/>
    <w:bookmarkStart w:name="z269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63"/>
    <w:bookmarkStart w:name="z269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64"/>
    <w:bookmarkStart w:name="z269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565"/>
    <w:bookmarkStart w:name="z2694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66"/>
    <w:bookmarkStart w:name="z269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5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86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Алматинской области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96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9"/>
    <w:bookmarkStart w:name="z269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Алматинской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570"/>
    <w:bookmarkStart w:name="z269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71"/>
    <w:bookmarkStart w:name="z269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572"/>
    <w:bookmarkStart w:name="z270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73"/>
    <w:bookmarkStart w:name="z270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74"/>
    <w:bookmarkStart w:name="z270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575"/>
    <w:bookmarkStart w:name="z270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76"/>
    <w:bookmarkStart w:name="z270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041609, Республика Казахстан, Алматинская область, Талгарский район, село Бесагаш, улица Райымбек батыра, дом 283а.</w:t>
      </w:r>
    </w:p>
    <w:bookmarkEnd w:id="577"/>
    <w:bookmarkStart w:name="z270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Алматинской области".</w:t>
      </w:r>
    </w:p>
    <w:bookmarkEnd w:id="578"/>
    <w:bookmarkStart w:name="z270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79"/>
    <w:bookmarkStart w:name="z270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80"/>
    <w:bookmarkStart w:name="z270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581"/>
    <w:bookmarkStart w:name="z2709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82"/>
    <w:bookmarkStart w:name="z271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583"/>
    <w:bookmarkStart w:name="z271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584"/>
    <w:bookmarkStart w:name="z271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85"/>
    <w:bookmarkStart w:name="z271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586"/>
    <w:bookmarkStart w:name="z271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587"/>
    <w:bookmarkStart w:name="z271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588"/>
    <w:bookmarkStart w:name="z271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589"/>
    <w:bookmarkStart w:name="z271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590"/>
    <w:bookmarkStart w:name="z271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591"/>
    <w:bookmarkStart w:name="z271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592"/>
    <w:bookmarkStart w:name="z272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593"/>
    <w:bookmarkStart w:name="z272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594"/>
    <w:bookmarkStart w:name="z272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595"/>
    <w:bookmarkStart w:name="z272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596"/>
    <w:bookmarkStart w:name="z272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597"/>
    <w:bookmarkStart w:name="z272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598"/>
    <w:bookmarkStart w:name="z272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599"/>
    <w:bookmarkStart w:name="z272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600"/>
    <w:bookmarkStart w:name="z272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601"/>
    <w:bookmarkStart w:name="z272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602"/>
    <w:bookmarkStart w:name="z273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603"/>
    <w:bookmarkStart w:name="z273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604"/>
    <w:bookmarkStart w:name="z273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605"/>
    <w:bookmarkStart w:name="z273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606"/>
    <w:bookmarkStart w:name="z273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607"/>
    <w:bookmarkStart w:name="z273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608"/>
    <w:bookmarkStart w:name="z273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609"/>
    <w:bookmarkStart w:name="z273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610"/>
    <w:bookmarkStart w:name="z273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611"/>
    <w:bookmarkStart w:name="z273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612"/>
    <w:bookmarkStart w:name="z274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613"/>
    <w:bookmarkStart w:name="z274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614"/>
    <w:bookmarkStart w:name="z274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615"/>
    <w:bookmarkStart w:name="z274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616"/>
    <w:bookmarkStart w:name="z274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617"/>
    <w:bookmarkStart w:name="z274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618"/>
    <w:bookmarkStart w:name="z274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619"/>
    <w:bookmarkStart w:name="z274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620"/>
    <w:bookmarkStart w:name="z274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621"/>
    <w:bookmarkStart w:name="z274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622"/>
    <w:bookmarkStart w:name="z275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623"/>
    <w:bookmarkStart w:name="z275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624"/>
    <w:bookmarkStart w:name="z275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625"/>
    <w:bookmarkStart w:name="z275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626"/>
    <w:bookmarkStart w:name="z275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627"/>
    <w:bookmarkStart w:name="z275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628"/>
    <w:bookmarkStart w:name="z275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629"/>
    <w:bookmarkStart w:name="z275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630"/>
    <w:bookmarkStart w:name="z275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631"/>
    <w:bookmarkStart w:name="z275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632"/>
    <w:bookmarkStart w:name="z276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633"/>
    <w:bookmarkStart w:name="z276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634"/>
    <w:bookmarkStart w:name="z276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635"/>
    <w:bookmarkStart w:name="z276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636"/>
    <w:bookmarkStart w:name="z276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637"/>
    <w:bookmarkStart w:name="z276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638"/>
    <w:bookmarkStart w:name="z276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639"/>
    <w:bookmarkStart w:name="z276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640"/>
    <w:bookmarkStart w:name="z276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641"/>
    <w:bookmarkStart w:name="z276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642"/>
    <w:bookmarkStart w:name="z277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643"/>
    <w:bookmarkStart w:name="z277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644"/>
    <w:bookmarkStart w:name="z277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645"/>
    <w:bookmarkStart w:name="z277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646"/>
    <w:bookmarkStart w:name="z277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647"/>
    <w:bookmarkStart w:name="z277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648"/>
    <w:bookmarkStart w:name="z277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649"/>
    <w:bookmarkStart w:name="z277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50"/>
    <w:bookmarkStart w:name="z277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651"/>
    <w:bookmarkStart w:name="z277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652"/>
    <w:bookmarkStart w:name="z278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653"/>
    <w:bookmarkStart w:name="z278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654"/>
    <w:bookmarkStart w:name="z278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655"/>
    <w:bookmarkStart w:name="z278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656"/>
    <w:bookmarkStart w:name="z2784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57"/>
    <w:bookmarkStart w:name="z278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58"/>
    <w:bookmarkStart w:name="z278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659"/>
    <w:bookmarkStart w:name="z278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60"/>
    <w:bookmarkStart w:name="z278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661"/>
    <w:bookmarkStart w:name="z278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662"/>
    <w:bookmarkStart w:name="z279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663"/>
    <w:bookmarkStart w:name="z279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664"/>
    <w:bookmarkStart w:name="z279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665"/>
    <w:bookmarkStart w:name="z279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666"/>
    <w:bookmarkStart w:name="z279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667"/>
    <w:bookmarkStart w:name="z279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668"/>
    <w:bookmarkStart w:name="z279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669"/>
    <w:bookmarkStart w:name="z279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670"/>
    <w:bookmarkStart w:name="z279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671"/>
    <w:bookmarkStart w:name="z279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672"/>
    <w:bookmarkStart w:name="z2800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73"/>
    <w:bookmarkStart w:name="z280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74"/>
    <w:bookmarkStart w:name="z280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5"/>
    <w:bookmarkStart w:name="z280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76"/>
    <w:bookmarkStart w:name="z280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677"/>
    <w:bookmarkStart w:name="z2805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78"/>
    <w:bookmarkStart w:name="z280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697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Атырауской области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07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1"/>
    <w:bookmarkStart w:name="z280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Атырауской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682"/>
    <w:bookmarkStart w:name="z280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83"/>
    <w:bookmarkStart w:name="z281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684"/>
    <w:bookmarkStart w:name="z281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85"/>
    <w:bookmarkStart w:name="z281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86"/>
    <w:bookmarkStart w:name="z281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687"/>
    <w:bookmarkStart w:name="z281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88"/>
    <w:bookmarkStart w:name="z281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060011, Республика Казахстан, Атырауская область, город Атырау, улица Б.Кулманова, 156 "А".</w:t>
      </w:r>
    </w:p>
    <w:bookmarkEnd w:id="689"/>
    <w:bookmarkStart w:name="z281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Атырауской области".</w:t>
      </w:r>
    </w:p>
    <w:bookmarkEnd w:id="690"/>
    <w:bookmarkStart w:name="z281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91"/>
    <w:bookmarkStart w:name="z281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92"/>
    <w:bookmarkStart w:name="z281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693"/>
    <w:bookmarkStart w:name="z2820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94"/>
    <w:bookmarkStart w:name="z282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695"/>
    <w:bookmarkStart w:name="z282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696"/>
    <w:bookmarkStart w:name="z282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97"/>
    <w:bookmarkStart w:name="z282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698"/>
    <w:bookmarkStart w:name="z282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699"/>
    <w:bookmarkStart w:name="z282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700"/>
    <w:bookmarkStart w:name="z282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701"/>
    <w:bookmarkStart w:name="z282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702"/>
    <w:bookmarkStart w:name="z282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703"/>
    <w:bookmarkStart w:name="z283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704"/>
    <w:bookmarkStart w:name="z283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705"/>
    <w:bookmarkStart w:name="z283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706"/>
    <w:bookmarkStart w:name="z283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707"/>
    <w:bookmarkStart w:name="z283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708"/>
    <w:bookmarkStart w:name="z283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709"/>
    <w:bookmarkStart w:name="z283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710"/>
    <w:bookmarkStart w:name="z283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711"/>
    <w:bookmarkStart w:name="z283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712"/>
    <w:bookmarkStart w:name="z283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713"/>
    <w:bookmarkStart w:name="z284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714"/>
    <w:bookmarkStart w:name="z284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715"/>
    <w:bookmarkStart w:name="z284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716"/>
    <w:bookmarkStart w:name="z284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717"/>
    <w:bookmarkStart w:name="z284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718"/>
    <w:bookmarkStart w:name="z284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719"/>
    <w:bookmarkStart w:name="z284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720"/>
    <w:bookmarkStart w:name="z284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721"/>
    <w:bookmarkStart w:name="z284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722"/>
    <w:bookmarkStart w:name="z284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723"/>
    <w:bookmarkStart w:name="z285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724"/>
    <w:bookmarkStart w:name="z285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725"/>
    <w:bookmarkStart w:name="z285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726"/>
    <w:bookmarkStart w:name="z285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727"/>
    <w:bookmarkStart w:name="z285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728"/>
    <w:bookmarkStart w:name="z285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729"/>
    <w:bookmarkStart w:name="z285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730"/>
    <w:bookmarkStart w:name="z285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731"/>
    <w:bookmarkStart w:name="z285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732"/>
    <w:bookmarkStart w:name="z285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733"/>
    <w:bookmarkStart w:name="z286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734"/>
    <w:bookmarkStart w:name="z286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735"/>
    <w:bookmarkStart w:name="z286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736"/>
    <w:bookmarkStart w:name="z286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737"/>
    <w:bookmarkStart w:name="z286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738"/>
    <w:bookmarkStart w:name="z286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739"/>
    <w:bookmarkStart w:name="z286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740"/>
    <w:bookmarkStart w:name="z286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741"/>
    <w:bookmarkStart w:name="z286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742"/>
    <w:bookmarkStart w:name="z286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743"/>
    <w:bookmarkStart w:name="z287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744"/>
    <w:bookmarkStart w:name="z287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745"/>
    <w:bookmarkStart w:name="z287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746"/>
    <w:bookmarkStart w:name="z287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747"/>
    <w:bookmarkStart w:name="z287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748"/>
    <w:bookmarkStart w:name="z287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749"/>
    <w:bookmarkStart w:name="z287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750"/>
    <w:bookmarkStart w:name="z287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751"/>
    <w:bookmarkStart w:name="z287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752"/>
    <w:bookmarkStart w:name="z287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753"/>
    <w:bookmarkStart w:name="z288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754"/>
    <w:bookmarkStart w:name="z288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755"/>
    <w:bookmarkStart w:name="z288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756"/>
    <w:bookmarkStart w:name="z288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757"/>
    <w:bookmarkStart w:name="z288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758"/>
    <w:bookmarkStart w:name="z288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759"/>
    <w:bookmarkStart w:name="z288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760"/>
    <w:bookmarkStart w:name="z288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761"/>
    <w:bookmarkStart w:name="z288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62"/>
    <w:bookmarkStart w:name="z288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763"/>
    <w:bookmarkStart w:name="z289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764"/>
    <w:bookmarkStart w:name="z289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765"/>
    <w:bookmarkStart w:name="z289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766"/>
    <w:bookmarkStart w:name="z289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767"/>
    <w:bookmarkStart w:name="z289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768"/>
    <w:bookmarkStart w:name="z2895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69"/>
    <w:bookmarkStart w:name="z289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70"/>
    <w:bookmarkStart w:name="z289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771"/>
    <w:bookmarkStart w:name="z289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72"/>
    <w:bookmarkStart w:name="z289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773"/>
    <w:bookmarkStart w:name="z290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774"/>
    <w:bookmarkStart w:name="z290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775"/>
    <w:bookmarkStart w:name="z290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776"/>
    <w:bookmarkStart w:name="z290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777"/>
    <w:bookmarkStart w:name="z290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778"/>
    <w:bookmarkStart w:name="z290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779"/>
    <w:bookmarkStart w:name="z290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780"/>
    <w:bookmarkStart w:name="z290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781"/>
    <w:bookmarkStart w:name="z290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782"/>
    <w:bookmarkStart w:name="z290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783"/>
    <w:bookmarkStart w:name="z291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784"/>
    <w:bookmarkStart w:name="z2911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85"/>
    <w:bookmarkStart w:name="z291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86"/>
    <w:bookmarkStart w:name="z291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7"/>
    <w:bookmarkStart w:name="z291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88"/>
    <w:bookmarkStart w:name="z291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789"/>
    <w:bookmarkStart w:name="z2916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90"/>
    <w:bookmarkStart w:name="z291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7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08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Восточно-Казахстанской области</w:t>
      </w:r>
    </w:p>
    <w:bookmarkEnd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18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93"/>
    <w:bookmarkStart w:name="z291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794"/>
    <w:bookmarkStart w:name="z292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95"/>
    <w:bookmarkStart w:name="z292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796"/>
    <w:bookmarkStart w:name="z292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97"/>
    <w:bookmarkStart w:name="z292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98"/>
    <w:bookmarkStart w:name="z292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799"/>
    <w:bookmarkStart w:name="z292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00"/>
    <w:bookmarkStart w:name="z292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070000, Республика Казахстан, Восточно-Казахстанская область, город Усть-Каменогорск, улица Бурова, дом 20.</w:t>
      </w:r>
    </w:p>
    <w:bookmarkEnd w:id="801"/>
    <w:bookmarkStart w:name="z292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области".</w:t>
      </w:r>
    </w:p>
    <w:bookmarkEnd w:id="802"/>
    <w:bookmarkStart w:name="z292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03"/>
    <w:bookmarkStart w:name="z292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04"/>
    <w:bookmarkStart w:name="z293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805"/>
    <w:bookmarkStart w:name="z2931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06"/>
    <w:bookmarkStart w:name="z293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807"/>
    <w:bookmarkStart w:name="z293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808"/>
    <w:bookmarkStart w:name="z293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09"/>
    <w:bookmarkStart w:name="z293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810"/>
    <w:bookmarkStart w:name="z293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811"/>
    <w:bookmarkStart w:name="z293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812"/>
    <w:bookmarkStart w:name="z293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813"/>
    <w:bookmarkStart w:name="z293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814"/>
    <w:bookmarkStart w:name="z294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815"/>
    <w:bookmarkStart w:name="z294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816"/>
    <w:bookmarkStart w:name="z294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817"/>
    <w:bookmarkStart w:name="z294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818"/>
    <w:bookmarkStart w:name="z294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819"/>
    <w:bookmarkStart w:name="z294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820"/>
    <w:bookmarkStart w:name="z294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821"/>
    <w:bookmarkStart w:name="z294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822"/>
    <w:bookmarkStart w:name="z294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823"/>
    <w:bookmarkStart w:name="z294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824"/>
    <w:bookmarkStart w:name="z295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825"/>
    <w:bookmarkStart w:name="z295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826"/>
    <w:bookmarkStart w:name="z295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827"/>
    <w:bookmarkStart w:name="z295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828"/>
    <w:bookmarkStart w:name="z295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829"/>
    <w:bookmarkStart w:name="z295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830"/>
    <w:bookmarkStart w:name="z295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831"/>
    <w:bookmarkStart w:name="z295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832"/>
    <w:bookmarkStart w:name="z295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833"/>
    <w:bookmarkStart w:name="z295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834"/>
    <w:bookmarkStart w:name="z296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835"/>
    <w:bookmarkStart w:name="z296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836"/>
    <w:bookmarkStart w:name="z296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837"/>
    <w:bookmarkStart w:name="z296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838"/>
    <w:bookmarkStart w:name="z296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839"/>
    <w:bookmarkStart w:name="z296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840"/>
    <w:bookmarkStart w:name="z296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841"/>
    <w:bookmarkStart w:name="z296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842"/>
    <w:bookmarkStart w:name="z296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843"/>
    <w:bookmarkStart w:name="z296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844"/>
    <w:bookmarkStart w:name="z297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845"/>
    <w:bookmarkStart w:name="z297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846"/>
    <w:bookmarkStart w:name="z297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847"/>
    <w:bookmarkStart w:name="z297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848"/>
    <w:bookmarkStart w:name="z297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849"/>
    <w:bookmarkStart w:name="z297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850"/>
    <w:bookmarkStart w:name="z297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851"/>
    <w:bookmarkStart w:name="z297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852"/>
    <w:bookmarkStart w:name="z297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853"/>
    <w:bookmarkStart w:name="z297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854"/>
    <w:bookmarkStart w:name="z298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855"/>
    <w:bookmarkStart w:name="z298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856"/>
    <w:bookmarkStart w:name="z298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857"/>
    <w:bookmarkStart w:name="z298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858"/>
    <w:bookmarkStart w:name="z298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859"/>
    <w:bookmarkStart w:name="z298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860"/>
    <w:bookmarkStart w:name="z298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861"/>
    <w:bookmarkStart w:name="z298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862"/>
    <w:bookmarkStart w:name="z298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863"/>
    <w:bookmarkStart w:name="z298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864"/>
    <w:bookmarkStart w:name="z299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865"/>
    <w:bookmarkStart w:name="z299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866"/>
    <w:bookmarkStart w:name="z299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867"/>
    <w:bookmarkStart w:name="z299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868"/>
    <w:bookmarkStart w:name="z299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869"/>
    <w:bookmarkStart w:name="z299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870"/>
    <w:bookmarkStart w:name="z299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871"/>
    <w:bookmarkStart w:name="z299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872"/>
    <w:bookmarkStart w:name="z299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873"/>
    <w:bookmarkStart w:name="z299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74"/>
    <w:bookmarkStart w:name="z300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875"/>
    <w:bookmarkStart w:name="z300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876"/>
    <w:bookmarkStart w:name="z300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877"/>
    <w:bookmarkStart w:name="z300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878"/>
    <w:bookmarkStart w:name="z300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879"/>
    <w:bookmarkStart w:name="z300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880"/>
    <w:bookmarkStart w:name="z3006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81"/>
    <w:bookmarkStart w:name="z300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82"/>
    <w:bookmarkStart w:name="z300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883"/>
    <w:bookmarkStart w:name="z300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84"/>
    <w:bookmarkStart w:name="z301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885"/>
    <w:bookmarkStart w:name="z301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886"/>
    <w:bookmarkStart w:name="z301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887"/>
    <w:bookmarkStart w:name="z301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888"/>
    <w:bookmarkStart w:name="z301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889"/>
    <w:bookmarkStart w:name="z301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890"/>
    <w:bookmarkStart w:name="z301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891"/>
    <w:bookmarkStart w:name="z301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892"/>
    <w:bookmarkStart w:name="z301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893"/>
    <w:bookmarkStart w:name="z301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894"/>
    <w:bookmarkStart w:name="z302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895"/>
    <w:bookmarkStart w:name="z302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896"/>
    <w:bookmarkStart w:name="z3022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97"/>
    <w:bookmarkStart w:name="z302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98"/>
    <w:bookmarkStart w:name="z302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9"/>
    <w:bookmarkStart w:name="z302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00"/>
    <w:bookmarkStart w:name="z302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901"/>
    <w:bookmarkStart w:name="z3027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02"/>
    <w:bookmarkStart w:name="z302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9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19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Жамбылской области</w:t>
      </w:r>
    </w:p>
    <w:bookmarkEnd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29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05"/>
    <w:bookmarkStart w:name="z303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Жамбылской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906"/>
    <w:bookmarkStart w:name="z303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7"/>
    <w:bookmarkStart w:name="z303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908"/>
    <w:bookmarkStart w:name="z303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09"/>
    <w:bookmarkStart w:name="z303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10"/>
    <w:bookmarkStart w:name="z303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911"/>
    <w:bookmarkStart w:name="z303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12"/>
    <w:bookmarkStart w:name="z303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080000, Республика Казахстан, Жамбылская область, город Тараз, улица Желтоксан, дом 78.</w:t>
      </w:r>
    </w:p>
    <w:bookmarkEnd w:id="913"/>
    <w:bookmarkStart w:name="z303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Жамбылской области".</w:t>
      </w:r>
    </w:p>
    <w:bookmarkEnd w:id="914"/>
    <w:bookmarkStart w:name="z303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15"/>
    <w:bookmarkStart w:name="z304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16"/>
    <w:bookmarkStart w:name="z304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917"/>
    <w:bookmarkStart w:name="z3042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18"/>
    <w:bookmarkStart w:name="z304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919"/>
    <w:bookmarkStart w:name="z304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920"/>
    <w:bookmarkStart w:name="z304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21"/>
    <w:bookmarkStart w:name="z304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922"/>
    <w:bookmarkStart w:name="z304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923"/>
    <w:bookmarkStart w:name="z304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924"/>
    <w:bookmarkStart w:name="z304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925"/>
    <w:bookmarkStart w:name="z305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926"/>
    <w:bookmarkStart w:name="z305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927"/>
    <w:bookmarkStart w:name="z305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928"/>
    <w:bookmarkStart w:name="z305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929"/>
    <w:bookmarkStart w:name="z305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930"/>
    <w:bookmarkStart w:name="z305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931"/>
    <w:bookmarkStart w:name="z305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932"/>
    <w:bookmarkStart w:name="z305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933"/>
    <w:bookmarkStart w:name="z305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934"/>
    <w:bookmarkStart w:name="z305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935"/>
    <w:bookmarkStart w:name="z306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936"/>
    <w:bookmarkStart w:name="z306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937"/>
    <w:bookmarkStart w:name="z306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938"/>
    <w:bookmarkStart w:name="z306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939"/>
    <w:bookmarkStart w:name="z306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940"/>
    <w:bookmarkStart w:name="z306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941"/>
    <w:bookmarkStart w:name="z306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942"/>
    <w:bookmarkStart w:name="z306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943"/>
    <w:bookmarkStart w:name="z306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944"/>
    <w:bookmarkStart w:name="z306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945"/>
    <w:bookmarkStart w:name="z307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946"/>
    <w:bookmarkStart w:name="z307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947"/>
    <w:bookmarkStart w:name="z307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948"/>
    <w:bookmarkStart w:name="z307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949"/>
    <w:bookmarkStart w:name="z307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950"/>
    <w:bookmarkStart w:name="z307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951"/>
    <w:bookmarkStart w:name="z307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952"/>
    <w:bookmarkStart w:name="z307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953"/>
    <w:bookmarkStart w:name="z307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954"/>
    <w:bookmarkStart w:name="z307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955"/>
    <w:bookmarkStart w:name="z308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956"/>
    <w:bookmarkStart w:name="z308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957"/>
    <w:bookmarkStart w:name="z308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958"/>
    <w:bookmarkStart w:name="z308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959"/>
    <w:bookmarkStart w:name="z308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960"/>
    <w:bookmarkStart w:name="z308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961"/>
    <w:bookmarkStart w:name="z308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962"/>
    <w:bookmarkStart w:name="z308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963"/>
    <w:bookmarkStart w:name="z308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964"/>
    <w:bookmarkStart w:name="z308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965"/>
    <w:bookmarkStart w:name="z309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966"/>
    <w:bookmarkStart w:name="z309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967"/>
    <w:bookmarkStart w:name="z309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968"/>
    <w:bookmarkStart w:name="z309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969"/>
    <w:bookmarkStart w:name="z309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970"/>
    <w:bookmarkStart w:name="z309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971"/>
    <w:bookmarkStart w:name="z309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972"/>
    <w:bookmarkStart w:name="z309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973"/>
    <w:bookmarkStart w:name="z309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974"/>
    <w:bookmarkStart w:name="z309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975"/>
    <w:bookmarkStart w:name="z310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976"/>
    <w:bookmarkStart w:name="z310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977"/>
    <w:bookmarkStart w:name="z310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978"/>
    <w:bookmarkStart w:name="z310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979"/>
    <w:bookmarkStart w:name="z310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980"/>
    <w:bookmarkStart w:name="z310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981"/>
    <w:bookmarkStart w:name="z310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982"/>
    <w:bookmarkStart w:name="z310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983"/>
    <w:bookmarkStart w:name="z310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984"/>
    <w:bookmarkStart w:name="z310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985"/>
    <w:bookmarkStart w:name="z311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86"/>
    <w:bookmarkStart w:name="z311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987"/>
    <w:bookmarkStart w:name="z311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988"/>
    <w:bookmarkStart w:name="z311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989"/>
    <w:bookmarkStart w:name="z311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990"/>
    <w:bookmarkStart w:name="z311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991"/>
    <w:bookmarkStart w:name="z311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992"/>
    <w:bookmarkStart w:name="z3117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93"/>
    <w:bookmarkStart w:name="z311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94"/>
    <w:bookmarkStart w:name="z311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995"/>
    <w:bookmarkStart w:name="z312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96"/>
    <w:bookmarkStart w:name="z312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997"/>
    <w:bookmarkStart w:name="z312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998"/>
    <w:bookmarkStart w:name="z312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999"/>
    <w:bookmarkStart w:name="z312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000"/>
    <w:bookmarkStart w:name="z312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001"/>
    <w:bookmarkStart w:name="z312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002"/>
    <w:bookmarkStart w:name="z312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003"/>
    <w:bookmarkStart w:name="z312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004"/>
    <w:bookmarkStart w:name="z312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005"/>
    <w:bookmarkStart w:name="z313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006"/>
    <w:bookmarkStart w:name="z313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007"/>
    <w:bookmarkStart w:name="z313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008"/>
    <w:bookmarkStart w:name="z3133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09"/>
    <w:bookmarkStart w:name="z313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10"/>
    <w:bookmarkStart w:name="z313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1"/>
    <w:bookmarkStart w:name="z313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12"/>
    <w:bookmarkStart w:name="z313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013"/>
    <w:bookmarkStart w:name="z3138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14"/>
    <w:bookmarkStart w:name="z313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0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30" w:id="1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Западно-Казахстанской области</w:t>
      </w:r>
    </w:p>
    <w:bookmarkEnd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140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17"/>
    <w:bookmarkStart w:name="z314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018"/>
    <w:bookmarkStart w:name="z314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19"/>
    <w:bookmarkStart w:name="z314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020"/>
    <w:bookmarkStart w:name="z314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21"/>
    <w:bookmarkStart w:name="z314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22"/>
    <w:bookmarkStart w:name="z314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023"/>
    <w:bookmarkStart w:name="z314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24"/>
    <w:bookmarkStart w:name="z314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090000, Республика Казахстан, Западно-Казахстанская область, город Уральск, ул. Х.Чурина, дом 119H1.</w:t>
      </w:r>
    </w:p>
    <w:bookmarkEnd w:id="1025"/>
    <w:bookmarkStart w:name="z314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области".</w:t>
      </w:r>
    </w:p>
    <w:bookmarkEnd w:id="1026"/>
    <w:bookmarkStart w:name="z315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27"/>
    <w:bookmarkStart w:name="z315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28"/>
    <w:bookmarkStart w:name="z315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029"/>
    <w:bookmarkStart w:name="z3153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30"/>
    <w:bookmarkStart w:name="z315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031"/>
    <w:bookmarkStart w:name="z315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032"/>
    <w:bookmarkStart w:name="z315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33"/>
    <w:bookmarkStart w:name="z315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034"/>
    <w:bookmarkStart w:name="z315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035"/>
    <w:bookmarkStart w:name="z315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036"/>
    <w:bookmarkStart w:name="z316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037"/>
    <w:bookmarkStart w:name="z316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038"/>
    <w:bookmarkStart w:name="z316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039"/>
    <w:bookmarkStart w:name="z316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040"/>
    <w:bookmarkStart w:name="z316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041"/>
    <w:bookmarkStart w:name="z316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042"/>
    <w:bookmarkStart w:name="z316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043"/>
    <w:bookmarkStart w:name="z316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044"/>
    <w:bookmarkStart w:name="z316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045"/>
    <w:bookmarkStart w:name="z316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046"/>
    <w:bookmarkStart w:name="z317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047"/>
    <w:bookmarkStart w:name="z317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048"/>
    <w:bookmarkStart w:name="z317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049"/>
    <w:bookmarkStart w:name="z317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050"/>
    <w:bookmarkStart w:name="z317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051"/>
    <w:bookmarkStart w:name="z317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052"/>
    <w:bookmarkStart w:name="z317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053"/>
    <w:bookmarkStart w:name="z317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054"/>
    <w:bookmarkStart w:name="z317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055"/>
    <w:bookmarkStart w:name="z317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056"/>
    <w:bookmarkStart w:name="z318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057"/>
    <w:bookmarkStart w:name="z318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058"/>
    <w:bookmarkStart w:name="z318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059"/>
    <w:bookmarkStart w:name="z318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060"/>
    <w:bookmarkStart w:name="z318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061"/>
    <w:bookmarkStart w:name="z318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062"/>
    <w:bookmarkStart w:name="z318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063"/>
    <w:bookmarkStart w:name="z318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1064"/>
    <w:bookmarkStart w:name="z318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065"/>
    <w:bookmarkStart w:name="z318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066"/>
    <w:bookmarkStart w:name="z319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067"/>
    <w:bookmarkStart w:name="z319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068"/>
    <w:bookmarkStart w:name="z319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069"/>
    <w:bookmarkStart w:name="z319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070"/>
    <w:bookmarkStart w:name="z319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071"/>
    <w:bookmarkStart w:name="z319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072"/>
    <w:bookmarkStart w:name="z319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073"/>
    <w:bookmarkStart w:name="z319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074"/>
    <w:bookmarkStart w:name="z319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075"/>
    <w:bookmarkStart w:name="z319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076"/>
    <w:bookmarkStart w:name="z320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077"/>
    <w:bookmarkStart w:name="z320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078"/>
    <w:bookmarkStart w:name="z320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079"/>
    <w:bookmarkStart w:name="z320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080"/>
    <w:bookmarkStart w:name="z320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081"/>
    <w:bookmarkStart w:name="z320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082"/>
    <w:bookmarkStart w:name="z320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083"/>
    <w:bookmarkStart w:name="z320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084"/>
    <w:bookmarkStart w:name="z320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085"/>
    <w:bookmarkStart w:name="z320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086"/>
    <w:bookmarkStart w:name="z321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087"/>
    <w:bookmarkStart w:name="z321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088"/>
    <w:bookmarkStart w:name="z321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089"/>
    <w:bookmarkStart w:name="z321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090"/>
    <w:bookmarkStart w:name="z321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091"/>
    <w:bookmarkStart w:name="z321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092"/>
    <w:bookmarkStart w:name="z321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093"/>
    <w:bookmarkStart w:name="z321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094"/>
    <w:bookmarkStart w:name="z321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095"/>
    <w:bookmarkStart w:name="z321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096"/>
    <w:bookmarkStart w:name="z322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097"/>
    <w:bookmarkStart w:name="z322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98"/>
    <w:bookmarkStart w:name="z322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099"/>
    <w:bookmarkStart w:name="z322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100"/>
    <w:bookmarkStart w:name="z322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101"/>
    <w:bookmarkStart w:name="z322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102"/>
    <w:bookmarkStart w:name="z322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103"/>
    <w:bookmarkStart w:name="z322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104"/>
    <w:bookmarkStart w:name="z3228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05"/>
    <w:bookmarkStart w:name="z322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06"/>
    <w:bookmarkStart w:name="z323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107"/>
    <w:bookmarkStart w:name="z323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08"/>
    <w:bookmarkStart w:name="z323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109"/>
    <w:bookmarkStart w:name="z323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110"/>
    <w:bookmarkStart w:name="z323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111"/>
    <w:bookmarkStart w:name="z323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112"/>
    <w:bookmarkStart w:name="z323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113"/>
    <w:bookmarkStart w:name="z323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114"/>
    <w:bookmarkStart w:name="z323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115"/>
    <w:bookmarkStart w:name="z323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116"/>
    <w:bookmarkStart w:name="z324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117"/>
    <w:bookmarkStart w:name="z324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118"/>
    <w:bookmarkStart w:name="z324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119"/>
    <w:bookmarkStart w:name="z324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120"/>
    <w:bookmarkStart w:name="z3244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21"/>
    <w:bookmarkStart w:name="z324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22"/>
    <w:bookmarkStart w:name="z324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3"/>
    <w:bookmarkStart w:name="z324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24"/>
    <w:bookmarkStart w:name="z324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125"/>
    <w:bookmarkStart w:name="z3249" w:id="1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26"/>
    <w:bookmarkStart w:name="z325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141" w:id="1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Карагандинской области</w:t>
      </w:r>
    </w:p>
    <w:bookmarkEnd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51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29"/>
    <w:bookmarkStart w:name="z325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Карагандинской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130"/>
    <w:bookmarkStart w:name="z325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31"/>
    <w:bookmarkStart w:name="z325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132"/>
    <w:bookmarkStart w:name="z325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3"/>
    <w:bookmarkStart w:name="z325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34"/>
    <w:bookmarkStart w:name="z325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135"/>
    <w:bookmarkStart w:name="z325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36"/>
    <w:bookmarkStart w:name="z325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100000, Республика Казахстан, Карагандинская область, город Караганда, район имени Казыбек би, улица Костенко, дом 6.</w:t>
      </w:r>
    </w:p>
    <w:bookmarkEnd w:id="1137"/>
    <w:bookmarkStart w:name="z326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Карагандинской области".</w:t>
      </w:r>
    </w:p>
    <w:bookmarkEnd w:id="1138"/>
    <w:bookmarkStart w:name="z326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39"/>
    <w:bookmarkStart w:name="z326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40"/>
    <w:bookmarkStart w:name="z326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141"/>
    <w:bookmarkStart w:name="z3264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142"/>
    <w:bookmarkStart w:name="z326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143"/>
    <w:bookmarkStart w:name="z326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144"/>
    <w:bookmarkStart w:name="z326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45"/>
    <w:bookmarkStart w:name="z326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146"/>
    <w:bookmarkStart w:name="z326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147"/>
    <w:bookmarkStart w:name="z327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148"/>
    <w:bookmarkStart w:name="z327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149"/>
    <w:bookmarkStart w:name="z327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150"/>
    <w:bookmarkStart w:name="z327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151"/>
    <w:bookmarkStart w:name="z327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152"/>
    <w:bookmarkStart w:name="z327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153"/>
    <w:bookmarkStart w:name="z327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154"/>
    <w:bookmarkStart w:name="z327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155"/>
    <w:bookmarkStart w:name="z327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156"/>
    <w:bookmarkStart w:name="z327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157"/>
    <w:bookmarkStart w:name="z328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158"/>
    <w:bookmarkStart w:name="z328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159"/>
    <w:bookmarkStart w:name="z328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160"/>
    <w:bookmarkStart w:name="z328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161"/>
    <w:bookmarkStart w:name="z328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162"/>
    <w:bookmarkStart w:name="z328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163"/>
    <w:bookmarkStart w:name="z328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164"/>
    <w:bookmarkStart w:name="z328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165"/>
    <w:bookmarkStart w:name="z328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166"/>
    <w:bookmarkStart w:name="z328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167"/>
    <w:bookmarkStart w:name="z329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168"/>
    <w:bookmarkStart w:name="z329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169"/>
    <w:bookmarkStart w:name="z329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170"/>
    <w:bookmarkStart w:name="z329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171"/>
    <w:bookmarkStart w:name="z3294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172"/>
    <w:bookmarkStart w:name="z3295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173"/>
    <w:bookmarkStart w:name="z3296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174"/>
    <w:bookmarkStart w:name="z329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175"/>
    <w:bookmarkStart w:name="z329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176"/>
    <w:bookmarkStart w:name="z329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177"/>
    <w:bookmarkStart w:name="z330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178"/>
    <w:bookmarkStart w:name="z330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179"/>
    <w:bookmarkStart w:name="z330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180"/>
    <w:bookmarkStart w:name="z330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181"/>
    <w:bookmarkStart w:name="z330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182"/>
    <w:bookmarkStart w:name="z330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183"/>
    <w:bookmarkStart w:name="z330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184"/>
    <w:bookmarkStart w:name="z330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185"/>
    <w:bookmarkStart w:name="z330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186"/>
    <w:bookmarkStart w:name="z330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187"/>
    <w:bookmarkStart w:name="z331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188"/>
    <w:bookmarkStart w:name="z331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189"/>
    <w:bookmarkStart w:name="z331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190"/>
    <w:bookmarkStart w:name="z331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191"/>
    <w:bookmarkStart w:name="z331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192"/>
    <w:bookmarkStart w:name="z331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193"/>
    <w:bookmarkStart w:name="z331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194"/>
    <w:bookmarkStart w:name="z331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195"/>
    <w:bookmarkStart w:name="z331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196"/>
    <w:bookmarkStart w:name="z331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197"/>
    <w:bookmarkStart w:name="z332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198"/>
    <w:bookmarkStart w:name="z332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199"/>
    <w:bookmarkStart w:name="z332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200"/>
    <w:bookmarkStart w:name="z332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201"/>
    <w:bookmarkStart w:name="z332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202"/>
    <w:bookmarkStart w:name="z332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203"/>
    <w:bookmarkStart w:name="z332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204"/>
    <w:bookmarkStart w:name="z332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205"/>
    <w:bookmarkStart w:name="z332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206"/>
    <w:bookmarkStart w:name="z332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207"/>
    <w:bookmarkStart w:name="z333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208"/>
    <w:bookmarkStart w:name="z333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209"/>
    <w:bookmarkStart w:name="z333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10"/>
    <w:bookmarkStart w:name="z333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211"/>
    <w:bookmarkStart w:name="z333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212"/>
    <w:bookmarkStart w:name="z333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213"/>
    <w:bookmarkStart w:name="z333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214"/>
    <w:bookmarkStart w:name="z333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215"/>
    <w:bookmarkStart w:name="z333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216"/>
    <w:bookmarkStart w:name="z3339" w:id="1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17"/>
    <w:bookmarkStart w:name="z334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18"/>
    <w:bookmarkStart w:name="z334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219"/>
    <w:bookmarkStart w:name="z334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20"/>
    <w:bookmarkStart w:name="z334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221"/>
    <w:bookmarkStart w:name="z334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222"/>
    <w:bookmarkStart w:name="z334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223"/>
    <w:bookmarkStart w:name="z334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224"/>
    <w:bookmarkStart w:name="z334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225"/>
    <w:bookmarkStart w:name="z334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226"/>
    <w:bookmarkStart w:name="z334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227"/>
    <w:bookmarkStart w:name="z335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228"/>
    <w:bookmarkStart w:name="z335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229"/>
    <w:bookmarkStart w:name="z335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230"/>
    <w:bookmarkStart w:name="z335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231"/>
    <w:bookmarkStart w:name="z335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232"/>
    <w:bookmarkStart w:name="z3355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33"/>
    <w:bookmarkStart w:name="z335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34"/>
    <w:bookmarkStart w:name="z335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35"/>
    <w:bookmarkStart w:name="z335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36"/>
    <w:bookmarkStart w:name="z335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237"/>
    <w:bookmarkStart w:name="z3360" w:id="1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38"/>
    <w:bookmarkStart w:name="z336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252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Костанайской области</w:t>
      </w:r>
    </w:p>
    <w:bookmarkEnd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62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41"/>
    <w:bookmarkStart w:name="z336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Костанайской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242"/>
    <w:bookmarkStart w:name="z336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43"/>
    <w:bookmarkStart w:name="z336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 </w:t>
      </w:r>
    </w:p>
    <w:bookmarkEnd w:id="1244"/>
    <w:bookmarkStart w:name="z336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5"/>
    <w:bookmarkStart w:name="z336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46"/>
    <w:bookmarkStart w:name="z336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247"/>
    <w:bookmarkStart w:name="z336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48"/>
    <w:bookmarkStart w:name="z337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110000, Республика Казахстан, Костанайская область, город Костанай, улица Гоголя, дом 177 А.</w:t>
      </w:r>
    </w:p>
    <w:bookmarkEnd w:id="1249"/>
    <w:bookmarkStart w:name="z337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Костанайской области".</w:t>
      </w:r>
    </w:p>
    <w:bookmarkEnd w:id="1250"/>
    <w:bookmarkStart w:name="z337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51"/>
    <w:bookmarkStart w:name="z337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52"/>
    <w:bookmarkStart w:name="z337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253"/>
    <w:bookmarkStart w:name="z3375" w:id="1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54"/>
    <w:bookmarkStart w:name="z337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255"/>
    <w:bookmarkStart w:name="z337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256"/>
    <w:bookmarkStart w:name="z337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57"/>
    <w:bookmarkStart w:name="z337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258"/>
    <w:bookmarkStart w:name="z338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259"/>
    <w:bookmarkStart w:name="z338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260"/>
    <w:bookmarkStart w:name="z338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261"/>
    <w:bookmarkStart w:name="z338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262"/>
    <w:bookmarkStart w:name="z338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263"/>
    <w:bookmarkStart w:name="z338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264"/>
    <w:bookmarkStart w:name="z338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265"/>
    <w:bookmarkStart w:name="z338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266"/>
    <w:bookmarkStart w:name="z338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267"/>
    <w:bookmarkStart w:name="z338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268"/>
    <w:bookmarkStart w:name="z339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269"/>
    <w:bookmarkStart w:name="z339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270"/>
    <w:bookmarkStart w:name="z339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271"/>
    <w:bookmarkStart w:name="z339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272"/>
    <w:bookmarkStart w:name="z339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273"/>
    <w:bookmarkStart w:name="z339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274"/>
    <w:bookmarkStart w:name="z339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275"/>
    <w:bookmarkStart w:name="z339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276"/>
    <w:bookmarkStart w:name="z339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277"/>
    <w:bookmarkStart w:name="z339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278"/>
    <w:bookmarkStart w:name="z340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279"/>
    <w:bookmarkStart w:name="z340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280"/>
    <w:bookmarkStart w:name="z340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281"/>
    <w:bookmarkStart w:name="z340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282"/>
    <w:bookmarkStart w:name="z340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283"/>
    <w:bookmarkStart w:name="z340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284"/>
    <w:bookmarkStart w:name="z340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285"/>
    <w:bookmarkStart w:name="z340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286"/>
    <w:bookmarkStart w:name="z340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287"/>
    <w:bookmarkStart w:name="z340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288"/>
    <w:bookmarkStart w:name="z341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289"/>
    <w:bookmarkStart w:name="z341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290"/>
    <w:bookmarkStart w:name="z341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291"/>
    <w:bookmarkStart w:name="z341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292"/>
    <w:bookmarkStart w:name="z341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293"/>
    <w:bookmarkStart w:name="z341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294"/>
    <w:bookmarkStart w:name="z341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295"/>
    <w:bookmarkStart w:name="z341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296"/>
    <w:bookmarkStart w:name="z341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297"/>
    <w:bookmarkStart w:name="z341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298"/>
    <w:bookmarkStart w:name="z342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299"/>
    <w:bookmarkStart w:name="z342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300"/>
    <w:bookmarkStart w:name="z342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301"/>
    <w:bookmarkStart w:name="z342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302"/>
    <w:bookmarkStart w:name="z342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303"/>
    <w:bookmarkStart w:name="z342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304"/>
    <w:bookmarkStart w:name="z342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305"/>
    <w:bookmarkStart w:name="z342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306"/>
    <w:bookmarkStart w:name="z342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307"/>
    <w:bookmarkStart w:name="z342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308"/>
    <w:bookmarkStart w:name="z343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309"/>
    <w:bookmarkStart w:name="z343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310"/>
    <w:bookmarkStart w:name="z343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311"/>
    <w:bookmarkStart w:name="z343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312"/>
    <w:bookmarkStart w:name="z343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313"/>
    <w:bookmarkStart w:name="z343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314"/>
    <w:bookmarkStart w:name="z343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315"/>
    <w:bookmarkStart w:name="z343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316"/>
    <w:bookmarkStart w:name="z343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317"/>
    <w:bookmarkStart w:name="z343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318"/>
    <w:bookmarkStart w:name="z344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319"/>
    <w:bookmarkStart w:name="z344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320"/>
    <w:bookmarkStart w:name="z344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321"/>
    <w:bookmarkStart w:name="z344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322"/>
    <w:bookmarkStart w:name="z344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323"/>
    <w:bookmarkStart w:name="z344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324"/>
    <w:bookmarkStart w:name="z344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325"/>
    <w:bookmarkStart w:name="z344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326"/>
    <w:bookmarkStart w:name="z344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327"/>
    <w:bookmarkStart w:name="z344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328"/>
    <w:bookmarkStart w:name="z3450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29"/>
    <w:bookmarkStart w:name="z345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30"/>
    <w:bookmarkStart w:name="z345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331"/>
    <w:bookmarkStart w:name="z345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32"/>
    <w:bookmarkStart w:name="z345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333"/>
    <w:bookmarkStart w:name="z345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334"/>
    <w:bookmarkStart w:name="z345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335"/>
    <w:bookmarkStart w:name="z345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336"/>
    <w:bookmarkStart w:name="z345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337"/>
    <w:bookmarkStart w:name="z345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338"/>
    <w:bookmarkStart w:name="z346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339"/>
    <w:bookmarkStart w:name="z346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340"/>
    <w:bookmarkStart w:name="z346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341"/>
    <w:bookmarkStart w:name="z346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342"/>
    <w:bookmarkStart w:name="z346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343"/>
    <w:bookmarkStart w:name="z346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344"/>
    <w:bookmarkStart w:name="z3466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45"/>
    <w:bookmarkStart w:name="z346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46"/>
    <w:bookmarkStart w:name="z346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47"/>
    <w:bookmarkStart w:name="z346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48"/>
    <w:bookmarkStart w:name="z347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349"/>
    <w:bookmarkStart w:name="z3471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50"/>
    <w:bookmarkStart w:name="z347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63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Кызылординской области</w:t>
      </w:r>
    </w:p>
    <w:bookmarkEnd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473" w:id="1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53"/>
    <w:bookmarkStart w:name="z347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Кызылординской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354"/>
    <w:bookmarkStart w:name="z347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55"/>
    <w:bookmarkStart w:name="z347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356"/>
    <w:bookmarkStart w:name="z347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57"/>
    <w:bookmarkStart w:name="z347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58"/>
    <w:bookmarkStart w:name="z347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359"/>
    <w:bookmarkStart w:name="z348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60"/>
    <w:bookmarkStart w:name="z348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120014, Республика Казахстан, Кызылординская область, город Кызылорда, улица И. Жахаева, дом 71.</w:t>
      </w:r>
    </w:p>
    <w:bookmarkEnd w:id="1361"/>
    <w:bookmarkStart w:name="z348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Кызылординской области".</w:t>
      </w:r>
    </w:p>
    <w:bookmarkEnd w:id="1362"/>
    <w:bookmarkStart w:name="z348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63"/>
    <w:bookmarkStart w:name="z348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64"/>
    <w:bookmarkStart w:name="z348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365"/>
    <w:bookmarkStart w:name="z3486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66"/>
    <w:bookmarkStart w:name="z348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367"/>
    <w:bookmarkStart w:name="z348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368"/>
    <w:bookmarkStart w:name="z348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69"/>
    <w:bookmarkStart w:name="z349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370"/>
    <w:bookmarkStart w:name="z349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371"/>
    <w:bookmarkStart w:name="z349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372"/>
    <w:bookmarkStart w:name="z349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373"/>
    <w:bookmarkStart w:name="z349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374"/>
    <w:bookmarkStart w:name="z349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375"/>
    <w:bookmarkStart w:name="z349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376"/>
    <w:bookmarkStart w:name="z349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377"/>
    <w:bookmarkStart w:name="z349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378"/>
    <w:bookmarkStart w:name="z349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379"/>
    <w:bookmarkStart w:name="z350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380"/>
    <w:bookmarkStart w:name="z350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381"/>
    <w:bookmarkStart w:name="z350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382"/>
    <w:bookmarkStart w:name="z350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383"/>
    <w:bookmarkStart w:name="z350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384"/>
    <w:bookmarkStart w:name="z350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385"/>
    <w:bookmarkStart w:name="z350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386"/>
    <w:bookmarkStart w:name="z350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387"/>
    <w:bookmarkStart w:name="z350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388"/>
    <w:bookmarkStart w:name="z350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389"/>
    <w:bookmarkStart w:name="z351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390"/>
    <w:bookmarkStart w:name="z351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391"/>
    <w:bookmarkStart w:name="z351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392"/>
    <w:bookmarkStart w:name="z351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393"/>
    <w:bookmarkStart w:name="z351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394"/>
    <w:bookmarkStart w:name="z351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395"/>
    <w:bookmarkStart w:name="z351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396"/>
    <w:bookmarkStart w:name="z351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397"/>
    <w:bookmarkStart w:name="z351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398"/>
    <w:bookmarkStart w:name="z351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399"/>
    <w:bookmarkStart w:name="z352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400"/>
    <w:bookmarkStart w:name="z352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401"/>
    <w:bookmarkStart w:name="z352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402"/>
    <w:bookmarkStart w:name="z352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403"/>
    <w:bookmarkStart w:name="z352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404"/>
    <w:bookmarkStart w:name="z3525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405"/>
    <w:bookmarkStart w:name="z352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406"/>
    <w:bookmarkStart w:name="z352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407"/>
    <w:bookmarkStart w:name="z352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408"/>
    <w:bookmarkStart w:name="z352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409"/>
    <w:bookmarkStart w:name="z353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410"/>
    <w:bookmarkStart w:name="z353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411"/>
    <w:bookmarkStart w:name="z353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412"/>
    <w:bookmarkStart w:name="z353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413"/>
    <w:bookmarkStart w:name="z353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414"/>
    <w:bookmarkStart w:name="z353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415"/>
    <w:bookmarkStart w:name="z353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416"/>
    <w:bookmarkStart w:name="z353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417"/>
    <w:bookmarkStart w:name="z353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418"/>
    <w:bookmarkStart w:name="z353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419"/>
    <w:bookmarkStart w:name="z354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420"/>
    <w:bookmarkStart w:name="z354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421"/>
    <w:bookmarkStart w:name="z354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422"/>
    <w:bookmarkStart w:name="z3543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423"/>
    <w:bookmarkStart w:name="z354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424"/>
    <w:bookmarkStart w:name="z354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425"/>
    <w:bookmarkStart w:name="z354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426"/>
    <w:bookmarkStart w:name="z354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427"/>
    <w:bookmarkStart w:name="z3548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428"/>
    <w:bookmarkStart w:name="z354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429"/>
    <w:bookmarkStart w:name="z3550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430"/>
    <w:bookmarkStart w:name="z355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431"/>
    <w:bookmarkStart w:name="z3552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432"/>
    <w:bookmarkStart w:name="z355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433"/>
    <w:bookmarkStart w:name="z355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434"/>
    <w:bookmarkStart w:name="z355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435"/>
    <w:bookmarkStart w:name="z355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436"/>
    <w:bookmarkStart w:name="z3557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437"/>
    <w:bookmarkStart w:name="z355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438"/>
    <w:bookmarkStart w:name="z355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439"/>
    <w:bookmarkStart w:name="z356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440"/>
    <w:bookmarkStart w:name="z3561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41"/>
    <w:bookmarkStart w:name="z356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42"/>
    <w:bookmarkStart w:name="z356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443"/>
    <w:bookmarkStart w:name="z356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44"/>
    <w:bookmarkStart w:name="z356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445"/>
    <w:bookmarkStart w:name="z356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446"/>
    <w:bookmarkStart w:name="z356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447"/>
    <w:bookmarkStart w:name="z3568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448"/>
    <w:bookmarkStart w:name="z356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449"/>
    <w:bookmarkStart w:name="z357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450"/>
    <w:bookmarkStart w:name="z3571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451"/>
    <w:bookmarkStart w:name="z357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452"/>
    <w:bookmarkStart w:name="z357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453"/>
    <w:bookmarkStart w:name="z357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454"/>
    <w:bookmarkStart w:name="z357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455"/>
    <w:bookmarkStart w:name="z357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456"/>
    <w:bookmarkStart w:name="z3577" w:id="1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57"/>
    <w:bookmarkStart w:name="z3578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58"/>
    <w:bookmarkStart w:name="z357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59"/>
    <w:bookmarkStart w:name="z3580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60"/>
    <w:bookmarkStart w:name="z358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461"/>
    <w:bookmarkStart w:name="z3582" w:id="1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62"/>
    <w:bookmarkStart w:name="z358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474" w:id="1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Мангистауской области</w:t>
      </w:r>
    </w:p>
    <w:bookmarkEnd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84" w:id="1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65"/>
    <w:bookmarkStart w:name="z358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Мангистауской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466"/>
    <w:bookmarkStart w:name="z358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67"/>
    <w:bookmarkStart w:name="z358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468"/>
    <w:bookmarkStart w:name="z358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69"/>
    <w:bookmarkStart w:name="z358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70"/>
    <w:bookmarkStart w:name="z359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71"/>
    <w:bookmarkStart w:name="z359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72"/>
    <w:bookmarkStart w:name="z359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130000, Республика Казахстан, Мангистауская область, город Актау, 9 микрорайон, здание 23 "А". </w:t>
      </w:r>
    </w:p>
    <w:bookmarkEnd w:id="1473"/>
    <w:bookmarkStart w:name="z359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Мангистауской области".</w:t>
      </w:r>
    </w:p>
    <w:bookmarkEnd w:id="1474"/>
    <w:bookmarkStart w:name="z359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75"/>
    <w:bookmarkStart w:name="z359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76"/>
    <w:bookmarkStart w:name="z359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477"/>
    <w:bookmarkStart w:name="z3597" w:id="1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478"/>
    <w:bookmarkStart w:name="z359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479"/>
    <w:bookmarkStart w:name="z359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480"/>
    <w:bookmarkStart w:name="z360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81"/>
    <w:bookmarkStart w:name="z360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482"/>
    <w:bookmarkStart w:name="z360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483"/>
    <w:bookmarkStart w:name="z360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484"/>
    <w:bookmarkStart w:name="z360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485"/>
    <w:bookmarkStart w:name="z360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486"/>
    <w:bookmarkStart w:name="z360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487"/>
    <w:bookmarkStart w:name="z360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488"/>
    <w:bookmarkStart w:name="z360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489"/>
    <w:bookmarkStart w:name="z360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490"/>
    <w:bookmarkStart w:name="z361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491"/>
    <w:bookmarkStart w:name="z361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492"/>
    <w:bookmarkStart w:name="z361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493"/>
    <w:bookmarkStart w:name="z361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494"/>
    <w:bookmarkStart w:name="z361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495"/>
    <w:bookmarkStart w:name="z361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496"/>
    <w:bookmarkStart w:name="z361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497"/>
    <w:bookmarkStart w:name="z361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498"/>
    <w:bookmarkStart w:name="z361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499"/>
    <w:bookmarkStart w:name="z361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500"/>
    <w:bookmarkStart w:name="z362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501"/>
    <w:bookmarkStart w:name="z362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502"/>
    <w:bookmarkStart w:name="z362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503"/>
    <w:bookmarkStart w:name="z362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504"/>
    <w:bookmarkStart w:name="z362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505"/>
    <w:bookmarkStart w:name="z362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506"/>
    <w:bookmarkStart w:name="z362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507"/>
    <w:bookmarkStart w:name="z362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508"/>
    <w:bookmarkStart w:name="z362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509"/>
    <w:bookmarkStart w:name="z362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510"/>
    <w:bookmarkStart w:name="z363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511"/>
    <w:bookmarkStart w:name="z363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512"/>
    <w:bookmarkStart w:name="z363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513"/>
    <w:bookmarkStart w:name="z363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514"/>
    <w:bookmarkStart w:name="z363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515"/>
    <w:bookmarkStart w:name="z363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516"/>
    <w:bookmarkStart w:name="z363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517"/>
    <w:bookmarkStart w:name="z363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518"/>
    <w:bookmarkStart w:name="z363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519"/>
    <w:bookmarkStart w:name="z363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520"/>
    <w:bookmarkStart w:name="z364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521"/>
    <w:bookmarkStart w:name="z364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522"/>
    <w:bookmarkStart w:name="z364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523"/>
    <w:bookmarkStart w:name="z364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524"/>
    <w:bookmarkStart w:name="z364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525"/>
    <w:bookmarkStart w:name="z364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526"/>
    <w:bookmarkStart w:name="z364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527"/>
    <w:bookmarkStart w:name="z364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528"/>
    <w:bookmarkStart w:name="z364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529"/>
    <w:bookmarkStart w:name="z364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530"/>
    <w:bookmarkStart w:name="z365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531"/>
    <w:bookmarkStart w:name="z365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532"/>
    <w:bookmarkStart w:name="z365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533"/>
    <w:bookmarkStart w:name="z365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534"/>
    <w:bookmarkStart w:name="z365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535"/>
    <w:bookmarkStart w:name="z365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536"/>
    <w:bookmarkStart w:name="z365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537"/>
    <w:bookmarkStart w:name="z365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538"/>
    <w:bookmarkStart w:name="z365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539"/>
    <w:bookmarkStart w:name="z365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540"/>
    <w:bookmarkStart w:name="z366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541"/>
    <w:bookmarkStart w:name="z366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542"/>
    <w:bookmarkStart w:name="z366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543"/>
    <w:bookmarkStart w:name="z366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544"/>
    <w:bookmarkStart w:name="z366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545"/>
    <w:bookmarkStart w:name="z366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46"/>
    <w:bookmarkStart w:name="z366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547"/>
    <w:bookmarkStart w:name="z366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548"/>
    <w:bookmarkStart w:name="z366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549"/>
    <w:bookmarkStart w:name="z366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550"/>
    <w:bookmarkStart w:name="z367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551"/>
    <w:bookmarkStart w:name="z367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552"/>
    <w:bookmarkStart w:name="z3672" w:id="1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553"/>
    <w:bookmarkStart w:name="z367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54"/>
    <w:bookmarkStart w:name="z367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555"/>
    <w:bookmarkStart w:name="z367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56"/>
    <w:bookmarkStart w:name="z367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557"/>
    <w:bookmarkStart w:name="z367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558"/>
    <w:bookmarkStart w:name="z367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559"/>
    <w:bookmarkStart w:name="z367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560"/>
    <w:bookmarkStart w:name="z368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561"/>
    <w:bookmarkStart w:name="z368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562"/>
    <w:bookmarkStart w:name="z368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563"/>
    <w:bookmarkStart w:name="z368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564"/>
    <w:bookmarkStart w:name="z368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565"/>
    <w:bookmarkStart w:name="z368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566"/>
    <w:bookmarkStart w:name="z368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567"/>
    <w:bookmarkStart w:name="z368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568"/>
    <w:bookmarkStart w:name="z3688" w:id="1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69"/>
    <w:bookmarkStart w:name="z368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70"/>
    <w:bookmarkStart w:name="z369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71"/>
    <w:bookmarkStart w:name="z369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72"/>
    <w:bookmarkStart w:name="z369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573"/>
    <w:bookmarkStart w:name="z3693" w:id="1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74"/>
    <w:bookmarkStart w:name="z369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85" w:id="1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Павлодарской области</w:t>
      </w:r>
    </w:p>
    <w:bookmarkEnd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95" w:id="1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77"/>
    <w:bookmarkStart w:name="z369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Павлодарской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578"/>
    <w:bookmarkStart w:name="z369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79"/>
    <w:bookmarkStart w:name="z3698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580"/>
    <w:bookmarkStart w:name="z369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81"/>
    <w:bookmarkStart w:name="z370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82"/>
    <w:bookmarkStart w:name="z370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83"/>
    <w:bookmarkStart w:name="z3702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84"/>
    <w:bookmarkStart w:name="z370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Республика Казахстан, Павлодарская область, город Павлодар, улица Ак.Сатпаева, 136.</w:t>
      </w:r>
    </w:p>
    <w:bookmarkEnd w:id="1585"/>
    <w:bookmarkStart w:name="z370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Павлодарской области".</w:t>
      </w:r>
    </w:p>
    <w:bookmarkEnd w:id="1586"/>
    <w:bookmarkStart w:name="z3705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87"/>
    <w:bookmarkStart w:name="z3706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88"/>
    <w:bookmarkStart w:name="z3707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589"/>
    <w:bookmarkStart w:name="z3708" w:id="1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90"/>
    <w:bookmarkStart w:name="z370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591"/>
    <w:bookmarkStart w:name="z371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592"/>
    <w:bookmarkStart w:name="z371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593"/>
    <w:bookmarkStart w:name="z3712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594"/>
    <w:bookmarkStart w:name="z371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595"/>
    <w:bookmarkStart w:name="z371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596"/>
    <w:bookmarkStart w:name="z371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597"/>
    <w:bookmarkStart w:name="z371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598"/>
    <w:bookmarkStart w:name="z371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599"/>
    <w:bookmarkStart w:name="z3718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600"/>
    <w:bookmarkStart w:name="z371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601"/>
    <w:bookmarkStart w:name="z372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602"/>
    <w:bookmarkStart w:name="z3721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603"/>
    <w:bookmarkStart w:name="z3722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604"/>
    <w:bookmarkStart w:name="z3723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605"/>
    <w:bookmarkStart w:name="z3724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606"/>
    <w:bookmarkStart w:name="z3725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607"/>
    <w:bookmarkStart w:name="z3726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608"/>
    <w:bookmarkStart w:name="z3727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609"/>
    <w:bookmarkStart w:name="z3728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610"/>
    <w:bookmarkStart w:name="z3729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611"/>
    <w:bookmarkStart w:name="z3730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612"/>
    <w:bookmarkStart w:name="z3731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613"/>
    <w:bookmarkStart w:name="z3732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614"/>
    <w:bookmarkStart w:name="z3733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615"/>
    <w:bookmarkStart w:name="z3734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616"/>
    <w:bookmarkStart w:name="z3735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617"/>
    <w:bookmarkStart w:name="z3736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618"/>
    <w:bookmarkStart w:name="z3737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619"/>
    <w:bookmarkStart w:name="z3738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620"/>
    <w:bookmarkStart w:name="z3739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621"/>
    <w:bookmarkStart w:name="z3740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622"/>
    <w:bookmarkStart w:name="z3741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623"/>
    <w:bookmarkStart w:name="z374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624"/>
    <w:bookmarkStart w:name="z374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625"/>
    <w:bookmarkStart w:name="z374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626"/>
    <w:bookmarkStart w:name="z374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627"/>
    <w:bookmarkStart w:name="z3746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628"/>
    <w:bookmarkStart w:name="z3747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629"/>
    <w:bookmarkStart w:name="z3748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630"/>
    <w:bookmarkStart w:name="z3749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631"/>
    <w:bookmarkStart w:name="z3750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632"/>
    <w:bookmarkStart w:name="z3751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633"/>
    <w:bookmarkStart w:name="z3752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634"/>
    <w:bookmarkStart w:name="z3753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635"/>
    <w:bookmarkStart w:name="z3754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636"/>
    <w:bookmarkStart w:name="z3755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637"/>
    <w:bookmarkStart w:name="z3756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638"/>
    <w:bookmarkStart w:name="z3757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639"/>
    <w:bookmarkStart w:name="z3758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640"/>
    <w:bookmarkStart w:name="z375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641"/>
    <w:bookmarkStart w:name="z376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642"/>
    <w:bookmarkStart w:name="z376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643"/>
    <w:bookmarkStart w:name="z3762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644"/>
    <w:bookmarkStart w:name="z376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645"/>
    <w:bookmarkStart w:name="z376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646"/>
    <w:bookmarkStart w:name="z376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647"/>
    <w:bookmarkStart w:name="z376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648"/>
    <w:bookmarkStart w:name="z376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649"/>
    <w:bookmarkStart w:name="z376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650"/>
    <w:bookmarkStart w:name="z376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651"/>
    <w:bookmarkStart w:name="z377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652"/>
    <w:bookmarkStart w:name="z3771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653"/>
    <w:bookmarkStart w:name="z377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654"/>
    <w:bookmarkStart w:name="z3773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655"/>
    <w:bookmarkStart w:name="z3774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656"/>
    <w:bookmarkStart w:name="z3775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657"/>
    <w:bookmarkStart w:name="z3776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658"/>
    <w:bookmarkStart w:name="z3777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659"/>
    <w:bookmarkStart w:name="z377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660"/>
    <w:bookmarkStart w:name="z377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661"/>
    <w:bookmarkStart w:name="z3780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662"/>
    <w:bookmarkStart w:name="z378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663"/>
    <w:bookmarkStart w:name="z3782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664"/>
    <w:bookmarkStart w:name="z3783" w:id="1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665"/>
    <w:bookmarkStart w:name="z378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66"/>
    <w:bookmarkStart w:name="z378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667"/>
    <w:bookmarkStart w:name="z3786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68"/>
    <w:bookmarkStart w:name="z3787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669"/>
    <w:bookmarkStart w:name="z378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670"/>
    <w:bookmarkStart w:name="z378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671"/>
    <w:bookmarkStart w:name="z379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672"/>
    <w:bookmarkStart w:name="z379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673"/>
    <w:bookmarkStart w:name="z379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674"/>
    <w:bookmarkStart w:name="z379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675"/>
    <w:bookmarkStart w:name="z379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676"/>
    <w:bookmarkStart w:name="z379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677"/>
    <w:bookmarkStart w:name="z379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678"/>
    <w:bookmarkStart w:name="z3797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679"/>
    <w:bookmarkStart w:name="z3798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680"/>
    <w:bookmarkStart w:name="z3799" w:id="1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681"/>
    <w:bookmarkStart w:name="z3800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82"/>
    <w:bookmarkStart w:name="z3801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83"/>
    <w:bookmarkStart w:name="z3802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84"/>
    <w:bookmarkStart w:name="z3803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685"/>
    <w:bookmarkStart w:name="z3804" w:id="1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686"/>
    <w:bookmarkStart w:name="z3805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96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Северо-Казахстанской области</w:t>
      </w:r>
    </w:p>
    <w:bookmarkEnd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06" w:id="1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89"/>
    <w:bookmarkStart w:name="z380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690"/>
    <w:bookmarkStart w:name="z380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91"/>
    <w:bookmarkStart w:name="z380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692"/>
    <w:bookmarkStart w:name="z381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93"/>
    <w:bookmarkStart w:name="z381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94"/>
    <w:bookmarkStart w:name="z381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695"/>
    <w:bookmarkStart w:name="z381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96"/>
    <w:bookmarkStart w:name="z381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150007, Республика Казахстан, Северо-Казахстанская область, город Петропавловск, улица Парковая, дом 57 "В".</w:t>
      </w:r>
    </w:p>
    <w:bookmarkEnd w:id="1697"/>
    <w:bookmarkStart w:name="z381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области".</w:t>
      </w:r>
    </w:p>
    <w:bookmarkEnd w:id="1698"/>
    <w:bookmarkStart w:name="z381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99"/>
    <w:bookmarkStart w:name="z381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00"/>
    <w:bookmarkStart w:name="z381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701"/>
    <w:bookmarkStart w:name="z3819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702"/>
    <w:bookmarkStart w:name="z382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703"/>
    <w:bookmarkStart w:name="z382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704"/>
    <w:bookmarkStart w:name="z382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705"/>
    <w:bookmarkStart w:name="z382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706"/>
    <w:bookmarkStart w:name="z382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707"/>
    <w:bookmarkStart w:name="z382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708"/>
    <w:bookmarkStart w:name="z382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709"/>
    <w:bookmarkStart w:name="z382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710"/>
    <w:bookmarkStart w:name="z382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711"/>
    <w:bookmarkStart w:name="z382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712"/>
    <w:bookmarkStart w:name="z383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713"/>
    <w:bookmarkStart w:name="z383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714"/>
    <w:bookmarkStart w:name="z383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715"/>
    <w:bookmarkStart w:name="z3833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716"/>
    <w:bookmarkStart w:name="z383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717"/>
    <w:bookmarkStart w:name="z383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718"/>
    <w:bookmarkStart w:name="z383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719"/>
    <w:bookmarkStart w:name="z3837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720"/>
    <w:bookmarkStart w:name="z383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721"/>
    <w:bookmarkStart w:name="z383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722"/>
    <w:bookmarkStart w:name="z3840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723"/>
    <w:bookmarkStart w:name="z384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724"/>
    <w:bookmarkStart w:name="z3842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725"/>
    <w:bookmarkStart w:name="z384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726"/>
    <w:bookmarkStart w:name="z384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727"/>
    <w:bookmarkStart w:name="z384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728"/>
    <w:bookmarkStart w:name="z384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729"/>
    <w:bookmarkStart w:name="z384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730"/>
    <w:bookmarkStart w:name="z384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731"/>
    <w:bookmarkStart w:name="z384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732"/>
    <w:bookmarkStart w:name="z385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733"/>
    <w:bookmarkStart w:name="z385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734"/>
    <w:bookmarkStart w:name="z385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735"/>
    <w:bookmarkStart w:name="z385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736"/>
    <w:bookmarkStart w:name="z385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737"/>
    <w:bookmarkStart w:name="z385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738"/>
    <w:bookmarkStart w:name="z385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739"/>
    <w:bookmarkStart w:name="z385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740"/>
    <w:bookmarkStart w:name="z385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741"/>
    <w:bookmarkStart w:name="z385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742"/>
    <w:bookmarkStart w:name="z386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743"/>
    <w:bookmarkStart w:name="z386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744"/>
    <w:bookmarkStart w:name="z386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745"/>
    <w:bookmarkStart w:name="z386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746"/>
    <w:bookmarkStart w:name="z386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747"/>
    <w:bookmarkStart w:name="z386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748"/>
    <w:bookmarkStart w:name="z386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749"/>
    <w:bookmarkStart w:name="z386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750"/>
    <w:bookmarkStart w:name="z386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751"/>
    <w:bookmarkStart w:name="z386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752"/>
    <w:bookmarkStart w:name="z387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753"/>
    <w:bookmarkStart w:name="z387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754"/>
    <w:bookmarkStart w:name="z387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755"/>
    <w:bookmarkStart w:name="z387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756"/>
    <w:bookmarkStart w:name="z387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757"/>
    <w:bookmarkStart w:name="z387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758"/>
    <w:bookmarkStart w:name="z387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759"/>
    <w:bookmarkStart w:name="z387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760"/>
    <w:bookmarkStart w:name="z387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761"/>
    <w:bookmarkStart w:name="z387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762"/>
    <w:bookmarkStart w:name="z388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763"/>
    <w:bookmarkStart w:name="z388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764"/>
    <w:bookmarkStart w:name="z388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765"/>
    <w:bookmarkStart w:name="z388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766"/>
    <w:bookmarkStart w:name="z388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767"/>
    <w:bookmarkStart w:name="z388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768"/>
    <w:bookmarkStart w:name="z388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769"/>
    <w:bookmarkStart w:name="z3887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770"/>
    <w:bookmarkStart w:name="z388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771"/>
    <w:bookmarkStart w:name="z388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772"/>
    <w:bookmarkStart w:name="z389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773"/>
    <w:bookmarkStart w:name="z3891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774"/>
    <w:bookmarkStart w:name="z3892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775"/>
    <w:bookmarkStart w:name="z3893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776"/>
    <w:bookmarkStart w:name="z3894" w:id="1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777"/>
    <w:bookmarkStart w:name="z3895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78"/>
    <w:bookmarkStart w:name="z3896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779"/>
    <w:bookmarkStart w:name="z3897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80"/>
    <w:bookmarkStart w:name="z3898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781"/>
    <w:bookmarkStart w:name="z3899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782"/>
    <w:bookmarkStart w:name="z3900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783"/>
    <w:bookmarkStart w:name="z3901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784"/>
    <w:bookmarkStart w:name="z3902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785"/>
    <w:bookmarkStart w:name="z3903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786"/>
    <w:bookmarkStart w:name="z3904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787"/>
    <w:bookmarkStart w:name="z3905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788"/>
    <w:bookmarkStart w:name="z3906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789"/>
    <w:bookmarkStart w:name="z3907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790"/>
    <w:bookmarkStart w:name="z3908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791"/>
    <w:bookmarkStart w:name="z3909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792"/>
    <w:bookmarkStart w:name="z3910" w:id="1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93"/>
    <w:bookmarkStart w:name="z3911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94"/>
    <w:bookmarkStart w:name="z3912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95"/>
    <w:bookmarkStart w:name="z3913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96"/>
    <w:bookmarkStart w:name="z3914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797"/>
    <w:bookmarkStart w:name="z3915" w:id="1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98"/>
    <w:bookmarkStart w:name="z3916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7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07" w:id="1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Туркестанской области</w:t>
      </w:r>
    </w:p>
    <w:bookmarkEnd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917" w:id="1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01"/>
    <w:bookmarkStart w:name="z391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Туркестанской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802"/>
    <w:bookmarkStart w:name="z391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03"/>
    <w:bookmarkStart w:name="z392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804"/>
    <w:bookmarkStart w:name="z392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05"/>
    <w:bookmarkStart w:name="z392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06"/>
    <w:bookmarkStart w:name="z392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807"/>
    <w:bookmarkStart w:name="z392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08"/>
    <w:bookmarkStart w:name="z392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161200, Республика Казахстан, Туркестанская область, город Туркестан, микрорайон Жаңа Қала, улица 32, здания 16.</w:t>
      </w:r>
    </w:p>
    <w:bookmarkEnd w:id="1809"/>
    <w:bookmarkStart w:name="z392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Туркестанской области".</w:t>
      </w:r>
    </w:p>
    <w:bookmarkEnd w:id="1810"/>
    <w:bookmarkStart w:name="z392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11"/>
    <w:bookmarkStart w:name="z392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12"/>
    <w:bookmarkStart w:name="z392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813"/>
    <w:bookmarkStart w:name="z3930" w:id="1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14"/>
    <w:bookmarkStart w:name="z393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815"/>
    <w:bookmarkStart w:name="z393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816"/>
    <w:bookmarkStart w:name="z393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17"/>
    <w:bookmarkStart w:name="z393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818"/>
    <w:bookmarkStart w:name="z393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819"/>
    <w:bookmarkStart w:name="z393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820"/>
    <w:bookmarkStart w:name="z393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821"/>
    <w:bookmarkStart w:name="z393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822"/>
    <w:bookmarkStart w:name="z393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823"/>
    <w:bookmarkStart w:name="z394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824"/>
    <w:bookmarkStart w:name="z394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825"/>
    <w:bookmarkStart w:name="z394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826"/>
    <w:bookmarkStart w:name="z394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827"/>
    <w:bookmarkStart w:name="z394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828"/>
    <w:bookmarkStart w:name="z394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829"/>
    <w:bookmarkStart w:name="z394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830"/>
    <w:bookmarkStart w:name="z394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831"/>
    <w:bookmarkStart w:name="z394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832"/>
    <w:bookmarkStart w:name="z394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833"/>
    <w:bookmarkStart w:name="z395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834"/>
    <w:bookmarkStart w:name="z395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835"/>
    <w:bookmarkStart w:name="z395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836"/>
    <w:bookmarkStart w:name="z395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837"/>
    <w:bookmarkStart w:name="z395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838"/>
    <w:bookmarkStart w:name="z395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839"/>
    <w:bookmarkStart w:name="z395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840"/>
    <w:bookmarkStart w:name="z395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841"/>
    <w:bookmarkStart w:name="z395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842"/>
    <w:bookmarkStart w:name="z395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843"/>
    <w:bookmarkStart w:name="z396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844"/>
    <w:bookmarkStart w:name="z396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845"/>
    <w:bookmarkStart w:name="z396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846"/>
    <w:bookmarkStart w:name="z396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847"/>
    <w:bookmarkStart w:name="z396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848"/>
    <w:bookmarkStart w:name="z396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849"/>
    <w:bookmarkStart w:name="z396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850"/>
    <w:bookmarkStart w:name="z396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851"/>
    <w:bookmarkStart w:name="z396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852"/>
    <w:bookmarkStart w:name="z396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853"/>
    <w:bookmarkStart w:name="z397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854"/>
    <w:bookmarkStart w:name="z397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855"/>
    <w:bookmarkStart w:name="z397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856"/>
    <w:bookmarkStart w:name="z397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857"/>
    <w:bookmarkStart w:name="z397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858"/>
    <w:bookmarkStart w:name="z397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859"/>
    <w:bookmarkStart w:name="z397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860"/>
    <w:bookmarkStart w:name="z397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861"/>
    <w:bookmarkStart w:name="z397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862"/>
    <w:bookmarkStart w:name="z397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863"/>
    <w:bookmarkStart w:name="z398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864"/>
    <w:bookmarkStart w:name="z398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865"/>
    <w:bookmarkStart w:name="z398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866"/>
    <w:bookmarkStart w:name="z398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867"/>
    <w:bookmarkStart w:name="z398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868"/>
    <w:bookmarkStart w:name="z398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869"/>
    <w:bookmarkStart w:name="z398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870"/>
    <w:bookmarkStart w:name="z398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871"/>
    <w:bookmarkStart w:name="z398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872"/>
    <w:bookmarkStart w:name="z398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873"/>
    <w:bookmarkStart w:name="z399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874"/>
    <w:bookmarkStart w:name="z399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875"/>
    <w:bookmarkStart w:name="z399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876"/>
    <w:bookmarkStart w:name="z399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877"/>
    <w:bookmarkStart w:name="z399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878"/>
    <w:bookmarkStart w:name="z399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879"/>
    <w:bookmarkStart w:name="z399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880"/>
    <w:bookmarkStart w:name="z399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881"/>
    <w:bookmarkStart w:name="z399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882"/>
    <w:bookmarkStart w:name="z399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883"/>
    <w:bookmarkStart w:name="z400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884"/>
    <w:bookmarkStart w:name="z400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885"/>
    <w:bookmarkStart w:name="z400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886"/>
    <w:bookmarkStart w:name="z400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887"/>
    <w:bookmarkStart w:name="z400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888"/>
    <w:bookmarkStart w:name="z4005" w:id="1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889"/>
    <w:bookmarkStart w:name="z400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90"/>
    <w:bookmarkStart w:name="z400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891"/>
    <w:bookmarkStart w:name="z400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892"/>
    <w:bookmarkStart w:name="z400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893"/>
    <w:bookmarkStart w:name="z401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894"/>
    <w:bookmarkStart w:name="z401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895"/>
    <w:bookmarkStart w:name="z401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896"/>
    <w:bookmarkStart w:name="z401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897"/>
    <w:bookmarkStart w:name="z401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898"/>
    <w:bookmarkStart w:name="z401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899"/>
    <w:bookmarkStart w:name="z401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900"/>
    <w:bookmarkStart w:name="z401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901"/>
    <w:bookmarkStart w:name="z401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902"/>
    <w:bookmarkStart w:name="z401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903"/>
    <w:bookmarkStart w:name="z402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904"/>
    <w:bookmarkStart w:name="z4021" w:id="1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905"/>
    <w:bookmarkStart w:name="z402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06"/>
    <w:bookmarkStart w:name="z402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07"/>
    <w:bookmarkStart w:name="z402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08"/>
    <w:bookmarkStart w:name="z402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909"/>
    <w:bookmarkStart w:name="z4026" w:id="1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910"/>
    <w:bookmarkStart w:name="z402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9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18" w:id="1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по области Абай Министерства национальной экономики Республики Казахстан</w:t>
      </w:r>
    </w:p>
    <w:bookmarkEnd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28" w:id="1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13"/>
    <w:bookmarkStart w:name="z4029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по области Абай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914"/>
    <w:bookmarkStart w:name="z4030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15"/>
    <w:bookmarkStart w:name="z4031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916"/>
    <w:bookmarkStart w:name="z4032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17"/>
    <w:bookmarkStart w:name="z4033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18"/>
    <w:bookmarkStart w:name="z4034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919"/>
    <w:bookmarkStart w:name="z4035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920"/>
    <w:bookmarkStart w:name="z4036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071400, Республика Казахстан, по области Абай, город Семей, улица Мәңгілік ел, дом 9. </w:t>
      </w:r>
    </w:p>
    <w:bookmarkEnd w:id="1921"/>
    <w:bookmarkStart w:name="z4037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Абай Министерства национальной экономики Республики Казахстан".</w:t>
      </w:r>
    </w:p>
    <w:bookmarkEnd w:id="1922"/>
    <w:bookmarkStart w:name="z4038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23"/>
    <w:bookmarkStart w:name="z4039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24"/>
    <w:bookmarkStart w:name="z4040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925"/>
    <w:bookmarkStart w:name="z4041" w:id="1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926"/>
    <w:bookmarkStart w:name="z4042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927"/>
    <w:bookmarkStart w:name="z4043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928"/>
    <w:bookmarkStart w:name="z4044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929"/>
    <w:bookmarkStart w:name="z4045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930"/>
    <w:bookmarkStart w:name="z4046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931"/>
    <w:bookmarkStart w:name="z4047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932"/>
    <w:bookmarkStart w:name="z404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933"/>
    <w:bookmarkStart w:name="z4049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934"/>
    <w:bookmarkStart w:name="z4050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935"/>
    <w:bookmarkStart w:name="z4051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936"/>
    <w:bookmarkStart w:name="z4052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937"/>
    <w:bookmarkStart w:name="z4053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938"/>
    <w:bookmarkStart w:name="z4054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939"/>
    <w:bookmarkStart w:name="z405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940"/>
    <w:bookmarkStart w:name="z4056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941"/>
    <w:bookmarkStart w:name="z4057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942"/>
    <w:bookmarkStart w:name="z4058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943"/>
    <w:bookmarkStart w:name="z4059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944"/>
    <w:bookmarkStart w:name="z4060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945"/>
    <w:bookmarkStart w:name="z4061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946"/>
    <w:bookmarkStart w:name="z4062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947"/>
    <w:bookmarkStart w:name="z4063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948"/>
    <w:bookmarkStart w:name="z4064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949"/>
    <w:bookmarkStart w:name="z4065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950"/>
    <w:bookmarkStart w:name="z4066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951"/>
    <w:bookmarkStart w:name="z4067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952"/>
    <w:bookmarkStart w:name="z4068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953"/>
    <w:bookmarkStart w:name="z406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954"/>
    <w:bookmarkStart w:name="z407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955"/>
    <w:bookmarkStart w:name="z407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956"/>
    <w:bookmarkStart w:name="z407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957"/>
    <w:bookmarkStart w:name="z407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958"/>
    <w:bookmarkStart w:name="z4074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959"/>
    <w:bookmarkStart w:name="z4075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960"/>
    <w:bookmarkStart w:name="z4076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961"/>
    <w:bookmarkStart w:name="z4077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962"/>
    <w:bookmarkStart w:name="z4078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963"/>
    <w:bookmarkStart w:name="z4079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964"/>
    <w:bookmarkStart w:name="z4080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965"/>
    <w:bookmarkStart w:name="z4081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966"/>
    <w:bookmarkStart w:name="z4082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967"/>
    <w:bookmarkStart w:name="z4083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968"/>
    <w:bookmarkStart w:name="z4084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969"/>
    <w:bookmarkStart w:name="z4085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970"/>
    <w:bookmarkStart w:name="z4086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971"/>
    <w:bookmarkStart w:name="z4087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972"/>
    <w:bookmarkStart w:name="z4088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973"/>
    <w:bookmarkStart w:name="z4089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974"/>
    <w:bookmarkStart w:name="z4090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975"/>
    <w:bookmarkStart w:name="z4091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976"/>
    <w:bookmarkStart w:name="z4092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977"/>
    <w:bookmarkStart w:name="z4093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978"/>
    <w:bookmarkStart w:name="z4094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979"/>
    <w:bookmarkStart w:name="z4095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980"/>
    <w:bookmarkStart w:name="z4096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981"/>
    <w:bookmarkStart w:name="z4097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982"/>
    <w:bookmarkStart w:name="z4098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983"/>
    <w:bookmarkStart w:name="z4099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984"/>
    <w:bookmarkStart w:name="z4100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985"/>
    <w:bookmarkStart w:name="z4101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986"/>
    <w:bookmarkStart w:name="z4102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987"/>
    <w:bookmarkStart w:name="z4103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988"/>
    <w:bookmarkStart w:name="z4104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989"/>
    <w:bookmarkStart w:name="z4105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990"/>
    <w:bookmarkStart w:name="z410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991"/>
    <w:bookmarkStart w:name="z4107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992"/>
    <w:bookmarkStart w:name="z4108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993"/>
    <w:bookmarkStart w:name="z4109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94"/>
    <w:bookmarkStart w:name="z4110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995"/>
    <w:bookmarkStart w:name="z4111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996"/>
    <w:bookmarkStart w:name="z4112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997"/>
    <w:bookmarkStart w:name="z4113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998"/>
    <w:bookmarkStart w:name="z4114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999"/>
    <w:bookmarkStart w:name="z4115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000"/>
    <w:bookmarkStart w:name="z4116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01"/>
    <w:bookmarkStart w:name="z4117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02"/>
    <w:bookmarkStart w:name="z4118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003"/>
    <w:bookmarkStart w:name="z4119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04"/>
    <w:bookmarkStart w:name="z4120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005"/>
    <w:bookmarkStart w:name="z4121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006"/>
    <w:bookmarkStart w:name="z4122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007"/>
    <w:bookmarkStart w:name="z4123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008"/>
    <w:bookmarkStart w:name="z4124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009"/>
    <w:bookmarkStart w:name="z4125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010"/>
    <w:bookmarkStart w:name="z4126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011"/>
    <w:bookmarkStart w:name="z4127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012"/>
    <w:bookmarkStart w:name="z4128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013"/>
    <w:bookmarkStart w:name="z4129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014"/>
    <w:bookmarkStart w:name="z4130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015"/>
    <w:bookmarkStart w:name="z4131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016"/>
    <w:bookmarkStart w:name="z4132" w:id="2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17"/>
    <w:bookmarkStart w:name="z4133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18"/>
    <w:bookmarkStart w:name="z4134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19"/>
    <w:bookmarkStart w:name="z4135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20"/>
    <w:bookmarkStart w:name="z4136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021"/>
    <w:bookmarkStart w:name="z4137" w:id="2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022"/>
    <w:bookmarkStart w:name="z4138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0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29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по области Ұлытау Министерства национальной экономики Республики Казахстан.</w:t>
      </w:r>
    </w:p>
    <w:bookmarkEnd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139" w:id="2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25"/>
    <w:bookmarkStart w:name="z4140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по области Ұлытау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2026"/>
    <w:bookmarkStart w:name="z4141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27"/>
    <w:bookmarkStart w:name="z4142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028"/>
    <w:bookmarkStart w:name="z4143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29"/>
    <w:bookmarkStart w:name="z4144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30"/>
    <w:bookmarkStart w:name="z4145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031"/>
    <w:bookmarkStart w:name="z4146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32"/>
    <w:bookmarkStart w:name="z4147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100600, Республика Казахстан, город Жезказган, улица Шевченко, дом 36.</w:t>
      </w:r>
    </w:p>
    <w:bookmarkEnd w:id="2033"/>
    <w:bookmarkStart w:name="z4148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Ұлытау Министерства национальной экономики Республики Казахстан.".</w:t>
      </w:r>
    </w:p>
    <w:bookmarkEnd w:id="2034"/>
    <w:bookmarkStart w:name="z4149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35"/>
    <w:bookmarkStart w:name="z4150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36"/>
    <w:bookmarkStart w:name="z4151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37"/>
    <w:bookmarkStart w:name="z4152" w:id="2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038"/>
    <w:bookmarkStart w:name="z4153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039"/>
    <w:bookmarkStart w:name="z4154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040"/>
    <w:bookmarkStart w:name="z4155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41"/>
    <w:bookmarkStart w:name="z4156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042"/>
    <w:bookmarkStart w:name="z4157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043"/>
    <w:bookmarkStart w:name="z4158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044"/>
    <w:bookmarkStart w:name="z4159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045"/>
    <w:bookmarkStart w:name="z4160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046"/>
    <w:bookmarkStart w:name="z4161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047"/>
    <w:bookmarkStart w:name="z4162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048"/>
    <w:bookmarkStart w:name="z4163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049"/>
    <w:bookmarkStart w:name="z4164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050"/>
    <w:bookmarkStart w:name="z4165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051"/>
    <w:bookmarkStart w:name="z4166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052"/>
    <w:bookmarkStart w:name="z4167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053"/>
    <w:bookmarkStart w:name="z4168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054"/>
    <w:bookmarkStart w:name="z4169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2055"/>
    <w:bookmarkStart w:name="z4170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056"/>
    <w:bookmarkStart w:name="z4171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057"/>
    <w:bookmarkStart w:name="z4172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058"/>
    <w:bookmarkStart w:name="z4173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059"/>
    <w:bookmarkStart w:name="z4174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060"/>
    <w:bookmarkStart w:name="z4175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061"/>
    <w:bookmarkStart w:name="z4176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062"/>
    <w:bookmarkStart w:name="z4177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063"/>
    <w:bookmarkStart w:name="z4178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064"/>
    <w:bookmarkStart w:name="z4179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065"/>
    <w:bookmarkStart w:name="z4180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066"/>
    <w:bookmarkStart w:name="z4181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067"/>
    <w:bookmarkStart w:name="z4182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068"/>
    <w:bookmarkStart w:name="z4183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069"/>
    <w:bookmarkStart w:name="z4184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070"/>
    <w:bookmarkStart w:name="z4185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071"/>
    <w:bookmarkStart w:name="z4186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2072"/>
    <w:bookmarkStart w:name="z4187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2073"/>
    <w:bookmarkStart w:name="z4188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074"/>
    <w:bookmarkStart w:name="z4189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075"/>
    <w:bookmarkStart w:name="z4190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076"/>
    <w:bookmarkStart w:name="z4191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077"/>
    <w:bookmarkStart w:name="z4192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078"/>
    <w:bookmarkStart w:name="z4193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079"/>
    <w:bookmarkStart w:name="z4194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080"/>
    <w:bookmarkStart w:name="z4195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081"/>
    <w:bookmarkStart w:name="z4196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082"/>
    <w:bookmarkStart w:name="z4197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2083"/>
    <w:bookmarkStart w:name="z4198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084"/>
    <w:bookmarkStart w:name="z4199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085"/>
    <w:bookmarkStart w:name="z4200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086"/>
    <w:bookmarkStart w:name="z4201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087"/>
    <w:bookmarkStart w:name="z4202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088"/>
    <w:bookmarkStart w:name="z4203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089"/>
    <w:bookmarkStart w:name="z4204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090"/>
    <w:bookmarkStart w:name="z4205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091"/>
    <w:bookmarkStart w:name="z4206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2092"/>
    <w:bookmarkStart w:name="z4207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093"/>
    <w:bookmarkStart w:name="z4208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2094"/>
    <w:bookmarkStart w:name="z4209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2095"/>
    <w:bookmarkStart w:name="z4210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2096"/>
    <w:bookmarkStart w:name="z4211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2097"/>
    <w:bookmarkStart w:name="z4212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2098"/>
    <w:bookmarkStart w:name="z4213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2099"/>
    <w:bookmarkStart w:name="z4214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2100"/>
    <w:bookmarkStart w:name="z4215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2101"/>
    <w:bookmarkStart w:name="z4216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2102"/>
    <w:bookmarkStart w:name="z4217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2103"/>
    <w:bookmarkStart w:name="z4218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2104"/>
    <w:bookmarkStart w:name="z4219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2105"/>
    <w:bookmarkStart w:name="z4220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106"/>
    <w:bookmarkStart w:name="z4221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107"/>
    <w:bookmarkStart w:name="z4222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108"/>
    <w:bookmarkStart w:name="z4223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109"/>
    <w:bookmarkStart w:name="z4224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110"/>
    <w:bookmarkStart w:name="z4225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111"/>
    <w:bookmarkStart w:name="z4226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112"/>
    <w:bookmarkStart w:name="z4227" w:id="2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113"/>
    <w:bookmarkStart w:name="z4228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14"/>
    <w:bookmarkStart w:name="z4229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115"/>
    <w:bookmarkStart w:name="z4230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116"/>
    <w:bookmarkStart w:name="z4231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117"/>
    <w:bookmarkStart w:name="z4232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118"/>
    <w:bookmarkStart w:name="z4233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119"/>
    <w:bookmarkStart w:name="z4234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120"/>
    <w:bookmarkStart w:name="z4235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121"/>
    <w:bookmarkStart w:name="z4236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122"/>
    <w:bookmarkStart w:name="z4237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123"/>
    <w:bookmarkStart w:name="z4238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124"/>
    <w:bookmarkStart w:name="z4239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125"/>
    <w:bookmarkStart w:name="z4240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126"/>
    <w:bookmarkStart w:name="z4241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127"/>
    <w:bookmarkStart w:name="z4242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128"/>
    <w:bookmarkStart w:name="z4243" w:id="2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129"/>
    <w:bookmarkStart w:name="z4244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30"/>
    <w:bookmarkStart w:name="z4245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31"/>
    <w:bookmarkStart w:name="z4246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32"/>
    <w:bookmarkStart w:name="z4247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133"/>
    <w:bookmarkStart w:name="z4248" w:id="2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134"/>
    <w:bookmarkStart w:name="z4249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140" w:id="2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по области Жетісу Министерства национальной экономики Республики Казахстан</w:t>
      </w:r>
    </w:p>
    <w:bookmarkEnd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по регулированию естественных монополий Министерства национальной экономики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56-ОД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250" w:id="2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37"/>
    <w:bookmarkStart w:name="z4251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по области Жетісу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2138"/>
    <w:bookmarkStart w:name="z4252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39"/>
    <w:bookmarkStart w:name="z4253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140"/>
    <w:bookmarkStart w:name="z4254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41"/>
    <w:bookmarkStart w:name="z4255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42"/>
    <w:bookmarkStart w:name="z4256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143"/>
    <w:bookmarkStart w:name="z4257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44"/>
    <w:bookmarkStart w:name="z4258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Республика Казахстан, город Талдыкорган, улица Кабанбай батыра, дом 78.</w:t>
      </w:r>
    </w:p>
    <w:bookmarkEnd w:id="2145"/>
    <w:bookmarkStart w:name="z4259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Жетісу Министерства национальной экономики Республики Казахстан".</w:t>
      </w:r>
    </w:p>
    <w:bookmarkEnd w:id="2146"/>
    <w:bookmarkStart w:name="z4260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47"/>
    <w:bookmarkStart w:name="z4261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48"/>
    <w:bookmarkStart w:name="z4262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49"/>
    <w:bookmarkStart w:name="z4263" w:id="2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150"/>
    <w:bookmarkStart w:name="z4264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151"/>
    <w:bookmarkStart w:name="z4265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152"/>
    <w:bookmarkStart w:name="z4266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53"/>
    <w:bookmarkStart w:name="z4267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154"/>
    <w:bookmarkStart w:name="z4268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155"/>
    <w:bookmarkStart w:name="z4269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156"/>
    <w:bookmarkStart w:name="z4270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157"/>
    <w:bookmarkStart w:name="z4271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158"/>
    <w:bookmarkStart w:name="z4272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159"/>
    <w:bookmarkStart w:name="z4273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160"/>
    <w:bookmarkStart w:name="z4274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161"/>
    <w:bookmarkStart w:name="z4275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162"/>
    <w:bookmarkStart w:name="z4276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163"/>
    <w:bookmarkStart w:name="z4277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164"/>
    <w:bookmarkStart w:name="z4278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165"/>
    <w:bookmarkStart w:name="z4279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166"/>
    <w:bookmarkStart w:name="z4280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2167"/>
    <w:bookmarkStart w:name="z4281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168"/>
    <w:bookmarkStart w:name="z4282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169"/>
    <w:bookmarkStart w:name="z4283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170"/>
    <w:bookmarkStart w:name="z4284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171"/>
    <w:bookmarkStart w:name="z4285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172"/>
    <w:bookmarkStart w:name="z4286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173"/>
    <w:bookmarkStart w:name="z4287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174"/>
    <w:bookmarkStart w:name="z4288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175"/>
    <w:bookmarkStart w:name="z4289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176"/>
    <w:bookmarkStart w:name="z4290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177"/>
    <w:bookmarkStart w:name="z4291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178"/>
    <w:bookmarkStart w:name="z4292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179"/>
    <w:bookmarkStart w:name="z4293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180"/>
    <w:bookmarkStart w:name="z4294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181"/>
    <w:bookmarkStart w:name="z4295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182"/>
    <w:bookmarkStart w:name="z4296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183"/>
    <w:bookmarkStart w:name="z4297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2184"/>
    <w:bookmarkStart w:name="z4298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2185"/>
    <w:bookmarkStart w:name="z4299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186"/>
    <w:bookmarkStart w:name="z4300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187"/>
    <w:bookmarkStart w:name="z4301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188"/>
    <w:bookmarkStart w:name="z4302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189"/>
    <w:bookmarkStart w:name="z4303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190"/>
    <w:bookmarkStart w:name="z4304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191"/>
    <w:bookmarkStart w:name="z4305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192"/>
    <w:bookmarkStart w:name="z4306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193"/>
    <w:bookmarkStart w:name="z4307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194"/>
    <w:bookmarkStart w:name="z4308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2195"/>
    <w:bookmarkStart w:name="z4309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196"/>
    <w:bookmarkStart w:name="z4310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197"/>
    <w:bookmarkStart w:name="z4311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198"/>
    <w:bookmarkStart w:name="z4312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199"/>
    <w:bookmarkStart w:name="z4313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200"/>
    <w:bookmarkStart w:name="z4314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201"/>
    <w:bookmarkStart w:name="z4315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202"/>
    <w:bookmarkStart w:name="z4316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203"/>
    <w:bookmarkStart w:name="z4317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2204"/>
    <w:bookmarkStart w:name="z4318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205"/>
    <w:bookmarkStart w:name="z4319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2206"/>
    <w:bookmarkStart w:name="z4320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2207"/>
    <w:bookmarkStart w:name="z4321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2208"/>
    <w:bookmarkStart w:name="z4322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2209"/>
    <w:bookmarkStart w:name="z4323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2210"/>
    <w:bookmarkStart w:name="z4324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2211"/>
    <w:bookmarkStart w:name="z4325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2212"/>
    <w:bookmarkStart w:name="z4326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2213"/>
    <w:bookmarkStart w:name="z4327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2214"/>
    <w:bookmarkStart w:name="z4328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2215"/>
    <w:bookmarkStart w:name="z4329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2216"/>
    <w:bookmarkStart w:name="z4330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2217"/>
    <w:bookmarkStart w:name="z4331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218"/>
    <w:bookmarkStart w:name="z4332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219"/>
    <w:bookmarkStart w:name="z4333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220"/>
    <w:bookmarkStart w:name="z4334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221"/>
    <w:bookmarkStart w:name="z4335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222"/>
    <w:bookmarkStart w:name="z4336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223"/>
    <w:bookmarkStart w:name="z4337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224"/>
    <w:bookmarkStart w:name="z4338" w:id="2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225"/>
    <w:bookmarkStart w:name="z4339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26"/>
    <w:bookmarkStart w:name="z4340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227"/>
    <w:bookmarkStart w:name="z4341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228"/>
    <w:bookmarkStart w:name="z4342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229"/>
    <w:bookmarkStart w:name="z4343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230"/>
    <w:bookmarkStart w:name="z4344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231"/>
    <w:bookmarkStart w:name="z4345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232"/>
    <w:bookmarkStart w:name="z4346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233"/>
    <w:bookmarkStart w:name="z4347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234"/>
    <w:bookmarkStart w:name="z4348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235"/>
    <w:bookmarkStart w:name="z4349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236"/>
    <w:bookmarkStart w:name="z4350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237"/>
    <w:bookmarkStart w:name="z4351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238"/>
    <w:bookmarkStart w:name="z4352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239"/>
    <w:bookmarkStart w:name="z4353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240"/>
    <w:bookmarkStart w:name="z4354" w:id="2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41"/>
    <w:bookmarkStart w:name="z4355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42"/>
    <w:bookmarkStart w:name="z4356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43"/>
    <w:bookmarkStart w:name="z4357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44"/>
    <w:bookmarkStart w:name="z4358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245"/>
    <w:bookmarkStart w:name="z4359" w:id="2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246"/>
    <w:bookmarkStart w:name="z4360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