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6669" w14:textId="3336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республиканского государственного учреждения Комитета геологии Министерства экологии, геологии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Министерства экологии, геологии и природных ресурсов Республики Казахстан от 12 августа 2019 года № 68-ОД. Утратил силу приказом Председателя Комитета геологии Министерства индустрии и инфраструктурного развития Республики Казахстан от 15 марта 2023 года № 11-НҚ.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геологии Министерства индустрии и инфраструктурного развития РК от 15.03.2023 </w:t>
      </w:r>
      <w:r>
        <w:rPr>
          <w:rFonts w:ascii="Times New Roman"/>
          <w:b w:val="false"/>
          <w:i w:val="false"/>
          <w:color w:val="00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настоящего Приказа см. в 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"Некоторые вопросы Министерства экологии, геологии и природных ресурсов Республики Казахстан" и на основании подпункта 12) пункта 21 Положения о Комитете геологии Министерства экологии, геологии и природных ресурсов Республики Казахстан, утвержденного приказом Ответственного секретаря Министерства экологии, геологии и природных ресурсов Республики Казахстан от 1 августа 2019 года № 7-П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 согласно приложению 3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 согласно приложению 4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 согласно приложению 5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геологии Министерства экологии, геологии и природных ресурсов Республики Казахстан в установленном законодательством порядке Республики Казахстан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геологии Министерства экологии, геологии и природных ресурсов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подписания, за исключением: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подпунктов 19) и 22) пункта 16 Положения Республиканского государственного учреждения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подпунктов 19) и 22) пункта 16 Положения Республиканского государственного учреждения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подпунктов 19) и 22) пункта 16 Положения Республиканского государственного учреждения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подпунктов 19) и 22) пункта 16 Положения Республиканского государственного учреждения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подпунктов 19) и 22) пункта 16 Положения Республиканского государственного учреждения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68-ОД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5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 (далее – МД "Востказнедра") является территориальным органом республиканского государственного учреждения "Комитет геологии Министерства экологии, геологии и природных ресурсов Республики Казахстан" (далее - Комитет), осуществляющим функции в сферах государственного геологического изучения недр, воспроизводства минерально-сырьевой базы на территории Восточно-Казахстанской области".</w:t>
      </w:r>
    </w:p>
    <w:bookmarkEnd w:id="19"/>
    <w:bookmarkStart w:name="z5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"Востказнедра" имеет в своей структуре:</w:t>
      </w:r>
    </w:p>
    <w:bookmarkEnd w:id="20"/>
    <w:bookmarkStart w:name="z5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Усть-Каменогорскую региональную инспекцию;</w:t>
      </w:r>
    </w:p>
    <w:bookmarkEnd w:id="21"/>
    <w:bookmarkStart w:name="z5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Семейскую региональную инспекцию.</w:t>
      </w:r>
    </w:p>
    <w:bookmarkEnd w:id="22"/>
    <w:bookmarkStart w:name="z5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"Востказнедра"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 (далее - Положение).</w:t>
      </w:r>
    </w:p>
    <w:bookmarkEnd w:id="23"/>
    <w:bookmarkStart w:name="z5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"Востказнедра"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4"/>
    <w:bookmarkStart w:name="z5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"Востказнедра" вступает в гражданско-правовые отношения от собственного имени и от имени Комитета, если он уполномочен на это.</w:t>
      </w:r>
    </w:p>
    <w:bookmarkEnd w:id="25"/>
    <w:bookmarkStart w:name="z5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"Востказнедра"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6"/>
    <w:bookmarkStart w:name="z5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"Востказнедра" по вопросам своей компетенции в установленном законодательством порядке издает акты в виде приказов.</w:t>
      </w:r>
    </w:p>
    <w:bookmarkEnd w:id="27"/>
    <w:bookmarkStart w:name="z5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"Востказнедра" утверждается Руководителем аппарата Министерства экологии, геологии и природных ресурсов Республики Казахстан (далее - Министерство) по согласованию с Министром экологии, геологии и природных ресурсов Республики Казахстан.</w:t>
      </w:r>
    </w:p>
    <w:bookmarkEnd w:id="28"/>
    <w:bookmarkStart w:name="z5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"Востказнедра": Республика Казахстан, 070004, город Усть-Каменогорск, улица Тохтарова, 35.</w:t>
      </w:r>
    </w:p>
    <w:bookmarkEnd w:id="29"/>
    <w:bookmarkStart w:name="z5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"Востказнедра":</w:t>
      </w:r>
    </w:p>
    <w:bookmarkEnd w:id="30"/>
    <w:bookmarkStart w:name="z5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"Востказнедра".</w:t>
      </w:r>
    </w:p>
    <w:bookmarkEnd w:id="31"/>
    <w:bookmarkStart w:name="z5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"Востказнедра".</w:t>
      </w:r>
    </w:p>
    <w:bookmarkEnd w:id="32"/>
    <w:bookmarkStart w:name="z5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"Востказнедра" осуществляется за счет средств республиканского бюджета.</w:t>
      </w:r>
    </w:p>
    <w:bookmarkEnd w:id="33"/>
    <w:bookmarkStart w:name="z5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"Востказнедра"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4"/>
    <w:bookmarkStart w:name="z5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"Востказнедра"</w:t>
      </w:r>
    </w:p>
    <w:bookmarkEnd w:id="35"/>
    <w:bookmarkStart w:name="z5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6"/>
    <w:bookmarkStart w:name="z5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базы.</w:t>
      </w:r>
    </w:p>
    <w:bookmarkEnd w:id="37"/>
    <w:bookmarkStart w:name="z5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8"/>
    <w:bookmarkStart w:name="z5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39"/>
    <w:bookmarkStart w:name="z5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40"/>
    <w:bookmarkStart w:name="z5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41"/>
    <w:bookmarkStart w:name="z5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42"/>
    <w:bookmarkStart w:name="z5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43"/>
    <w:bookmarkStart w:name="z5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44"/>
    <w:bookmarkStart w:name="z5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5"/>
    <w:bookmarkStart w:name="z5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46"/>
    <w:bookmarkStart w:name="z5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7"/>
    <w:bookmarkStart w:name="z5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48"/>
    <w:bookmarkStart w:name="z5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49"/>
    <w:bookmarkStart w:name="z5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50"/>
    <w:bookmarkStart w:name="z5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51"/>
    <w:bookmarkStart w:name="z5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52"/>
    <w:bookmarkStart w:name="z5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государственного учета действующих объектов размещения техногенных минеральных образований;</w:t>
      </w:r>
    </w:p>
    <w:bookmarkEnd w:id="53"/>
    <w:bookmarkStart w:name="z5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мониторинга недр, сбора и обобщения геологической информации;</w:t>
      </w:r>
    </w:p>
    <w:bookmarkEnd w:id="54"/>
    <w:bookmarkStart w:name="z5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ликвидации и консервации бесхозных гидрогеологических и аварийных нефтегазовых скважин;</w:t>
      </w:r>
    </w:p>
    <w:bookmarkEnd w:id="55"/>
    <w:bookmarkStart w:name="z5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информации по государственному учету запасов полезных ископаемых государственным органам;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19) действует до 01.01.2024 в соответствии с приказом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Start w:name="z5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57"/>
    <w:bookmarkStart w:name="z5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22) действует до 01.01.2024 в соответствии с приказом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межрегиональной комиссии по запасам полезных ископаемых;</w:t>
      </w:r>
    </w:p>
    <w:bookmarkStart w:name="z5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59"/>
    <w:bookmarkStart w:name="z5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60"/>
    <w:bookmarkStart w:name="z5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61"/>
    <w:bookmarkStart w:name="z5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2-1), 3), 3-1)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3-1), 4), 9), 10) и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62"/>
    <w:bookmarkStart w:name="z5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63"/>
    <w:bookmarkStart w:name="z5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64"/>
    <w:bookmarkStart w:name="z5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65"/>
    <w:bookmarkStart w:name="z5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66"/>
    <w:bookmarkStart w:name="z5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67"/>
    <w:bookmarkStart w:name="z5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68"/>
    <w:bookmarkStart w:name="z6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69"/>
    <w:bookmarkStart w:name="z6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70"/>
    <w:bookmarkStart w:name="z6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374,.за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Правил;</w:t>
      </w:r>
    </w:p>
    <w:bookmarkEnd w:id="71"/>
    <w:bookmarkStart w:name="z6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72"/>
    <w:bookmarkStart w:name="z6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73"/>
    <w:bookmarkStart w:name="z6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74"/>
    <w:bookmarkStart w:name="z6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"Востказнедра":</w:t>
      </w:r>
    </w:p>
    <w:bookmarkEnd w:id="75"/>
    <w:bookmarkStart w:name="z6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"Востказнедра" имеет право:</w:t>
      </w:r>
    </w:p>
    <w:bookmarkEnd w:id="76"/>
    <w:bookmarkStart w:name="z6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77"/>
    <w:bookmarkStart w:name="z6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78"/>
    <w:bookmarkStart w:name="z6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79"/>
    <w:bookmarkStart w:name="z6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80"/>
    <w:bookmarkStart w:name="z6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"Востказнедра";</w:t>
      </w:r>
    </w:p>
    <w:bookmarkEnd w:id="81"/>
    <w:bookmarkStart w:name="z6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82"/>
    <w:bookmarkStart w:name="z6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83"/>
    <w:bookmarkStart w:name="z6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"Востказнедра" входит:</w:t>
      </w:r>
    </w:p>
    <w:bookmarkEnd w:id="84"/>
    <w:bookmarkStart w:name="z6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"Востказнедра" задач и функций;</w:t>
      </w:r>
    </w:p>
    <w:bookmarkEnd w:id="85"/>
    <w:bookmarkStart w:name="z6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86"/>
    <w:bookmarkStart w:name="z6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"Востказнедра";</w:t>
      </w:r>
    </w:p>
    <w:bookmarkEnd w:id="87"/>
    <w:bookmarkStart w:name="z6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88"/>
    <w:bookmarkStart w:name="z6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89"/>
    <w:bookmarkStart w:name="z6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"Востказнедра";</w:t>
      </w:r>
    </w:p>
    <w:bookmarkEnd w:id="90"/>
    <w:bookmarkStart w:name="z6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91"/>
    <w:bookmarkStart w:name="z62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2"/>
    <w:bookmarkStart w:name="z6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"Востказнедра" осуществляется руководителем, который несет персональную ответственность за выполнение возложенных на МД "Востказнедра" задач и осуществление им своих функций.</w:t>
      </w:r>
    </w:p>
    <w:bookmarkEnd w:id="93"/>
    <w:bookmarkStart w:name="z6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"Востказнедра"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94"/>
    <w:bookmarkStart w:name="z6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95"/>
    <w:bookmarkStart w:name="z6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"Востказнедра":</w:t>
      </w:r>
    </w:p>
    <w:bookmarkEnd w:id="96"/>
    <w:bookmarkStart w:name="z6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"Востказнедра";</w:t>
      </w:r>
    </w:p>
    <w:bookmarkEnd w:id="97"/>
    <w:bookmarkStart w:name="z6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"Востказнедра", за исключением своих заместителей;</w:t>
      </w:r>
    </w:p>
    <w:bookmarkEnd w:id="98"/>
    <w:bookmarkStart w:name="z6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"Востказнедра", за исключением своих заместителей;</w:t>
      </w:r>
    </w:p>
    <w:bookmarkEnd w:id="99"/>
    <w:bookmarkStart w:name="z6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"Востказнедра"в других государственных органах и иных организациях;</w:t>
      </w:r>
    </w:p>
    <w:bookmarkEnd w:id="100"/>
    <w:bookmarkStart w:name="z6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"Востказнедра";</w:t>
      </w:r>
    </w:p>
    <w:bookmarkEnd w:id="101"/>
    <w:bookmarkStart w:name="z6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"Востказнедра";</w:t>
      </w:r>
    </w:p>
    <w:bookmarkEnd w:id="102"/>
    <w:bookmarkStart w:name="z6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03"/>
    <w:bookmarkStart w:name="z6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"Востказнедра" в период его отсутствия осуществляется лицом, его замещающим в соответствии с приказом установленного порядка.</w:t>
      </w:r>
    </w:p>
    <w:bookmarkEnd w:id="104"/>
    <w:bookmarkStart w:name="z6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"Востказнедра" определяет обязанности и полномочия своих заместителей, руководителей структурных подразделений и работников МД "Востказнедра".</w:t>
      </w:r>
    </w:p>
    <w:bookmarkEnd w:id="105"/>
    <w:bookmarkStart w:name="z6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"Востказнедра" осуществляется в централизованном порядке в соответствующем подразделении Министерства экологии, геологии и природных ресурсов Республики Казахстан.</w:t>
      </w:r>
    </w:p>
    <w:bookmarkEnd w:id="106"/>
    <w:bookmarkStart w:name="z6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"Востказнедра":</w:t>
      </w:r>
    </w:p>
    <w:bookmarkEnd w:id="107"/>
    <w:bookmarkStart w:name="z6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"Востказнедра" в пределах своих полномочий;</w:t>
      </w:r>
    </w:p>
    <w:bookmarkEnd w:id="108"/>
    <w:bookmarkStart w:name="z6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иные функции, возложенные них Председателем Комитета. </w:t>
      </w:r>
    </w:p>
    <w:bookmarkEnd w:id="109"/>
    <w:bookmarkStart w:name="z64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"Востказнедра"</w:t>
      </w:r>
    </w:p>
    <w:bookmarkEnd w:id="110"/>
    <w:bookmarkStart w:name="z6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"Востказнедра" имеет на праве оперативного управления обособленное имущество. Имущество МД "Востказнедра"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"Востказнедра".</w:t>
      </w:r>
    </w:p>
    <w:bookmarkEnd w:id="111"/>
    <w:bookmarkStart w:name="z6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"Востказнедра", относится к республиканской собственности.</w:t>
      </w:r>
    </w:p>
    <w:bookmarkEnd w:id="112"/>
    <w:bookmarkStart w:name="z6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"Востказнедра"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113"/>
    <w:bookmarkStart w:name="z6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"Востказнедра"</w:t>
      </w:r>
    </w:p>
    <w:bookmarkEnd w:id="114"/>
    <w:bookmarkStart w:name="z6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"Востказнедра" осуществляется в соответствии с законодательством Республики Казахстан.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68-ОД</w:t>
            </w:r>
          </w:p>
        </w:tc>
      </w:tr>
    </w:tbl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4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"/>
    <w:bookmarkStart w:name="z6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 (далее - МД "Запказнедра") является территориальным органом республиканского государственного учреждения "Комитет геологии Министерства экологии, геологии и природных ресурсовРеспублики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Атырауской, Мангистауской, Актюбинской и Западно-Казахстанской областей".</w:t>
      </w:r>
    </w:p>
    <w:bookmarkEnd w:id="118"/>
    <w:bookmarkStart w:name="z6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"Запказнедра" имеет в своей структуре:</w:t>
      </w:r>
    </w:p>
    <w:bookmarkEnd w:id="119"/>
    <w:bookmarkStart w:name="z6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Актюбинскую региональную инспекцию;</w:t>
      </w:r>
    </w:p>
    <w:bookmarkEnd w:id="120"/>
    <w:bookmarkStart w:name="z6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Атыраускую региональную инспекцию;</w:t>
      </w:r>
    </w:p>
    <w:bookmarkEnd w:id="121"/>
    <w:bookmarkStart w:name="z6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Западно-Казахстанскую региональную инспекцию;</w:t>
      </w:r>
    </w:p>
    <w:bookmarkEnd w:id="122"/>
    <w:bookmarkStart w:name="z6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Мангистаускую региональную инспекцию.</w:t>
      </w:r>
    </w:p>
    <w:bookmarkEnd w:id="123"/>
    <w:bookmarkStart w:name="z6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"Запказнедра"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 (далее – Положение).</w:t>
      </w:r>
    </w:p>
    <w:bookmarkEnd w:id="124"/>
    <w:bookmarkStart w:name="z6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"Запказнедра"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25"/>
    <w:bookmarkStart w:name="z6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"Запказнедра" вступает в гражданско-правовые отношения от собственного имени и от имени Комитета, если он уполномочен на это.</w:t>
      </w:r>
    </w:p>
    <w:bookmarkEnd w:id="126"/>
    <w:bookmarkStart w:name="z6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"Запказнедра"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7"/>
    <w:bookmarkStart w:name="z6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"Запказнедра" по вопросам своей компетенции в установленном законодательством порядке издает акты в виде приказов.</w:t>
      </w:r>
    </w:p>
    <w:bookmarkEnd w:id="128"/>
    <w:bookmarkStart w:name="z6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"Запказнедра" утверждается Руководителем аппарата Министерства экологии, геологии и природных ресурсов Республики Казахстан (далее - Министерство) по согласованию с Министром экологии, геологии и природных ресурсовРеспублики Казахстан.</w:t>
      </w:r>
    </w:p>
    <w:bookmarkEnd w:id="129"/>
    <w:bookmarkStart w:name="z6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"Запказнедра": Республика Казахстан, 030020, город Актобе, район Астана, ул. Ш. Калдаякова, 5 "б".</w:t>
      </w:r>
    </w:p>
    <w:bookmarkEnd w:id="130"/>
    <w:bookmarkStart w:name="z6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"Запказнедра":</w:t>
      </w:r>
    </w:p>
    <w:bookmarkEnd w:id="131"/>
    <w:bookmarkStart w:name="z6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"Запказнедра".</w:t>
      </w:r>
    </w:p>
    <w:bookmarkEnd w:id="132"/>
    <w:bookmarkStart w:name="z6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"Запказнедра".</w:t>
      </w:r>
    </w:p>
    <w:bookmarkEnd w:id="133"/>
    <w:bookmarkStart w:name="z6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"Запказнедра" осуществляется за счет средств республиканского бюджета.</w:t>
      </w:r>
    </w:p>
    <w:bookmarkEnd w:id="134"/>
    <w:bookmarkStart w:name="z6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"Запказнедра"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35"/>
    <w:bookmarkStart w:name="z66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"Запказнедра"</w:t>
      </w:r>
    </w:p>
    <w:bookmarkEnd w:id="136"/>
    <w:bookmarkStart w:name="z6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137"/>
    <w:bookmarkStart w:name="z6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базы.</w:t>
      </w:r>
    </w:p>
    <w:bookmarkEnd w:id="138"/>
    <w:bookmarkStart w:name="z6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39"/>
    <w:bookmarkStart w:name="z6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140"/>
    <w:bookmarkStart w:name="z6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141"/>
    <w:bookmarkStart w:name="z6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142"/>
    <w:bookmarkStart w:name="z6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143"/>
    <w:bookmarkStart w:name="z6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144"/>
    <w:bookmarkStart w:name="z6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145"/>
    <w:bookmarkStart w:name="z6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146"/>
    <w:bookmarkStart w:name="z6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147"/>
    <w:bookmarkStart w:name="z6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148"/>
    <w:bookmarkStart w:name="z6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149"/>
    <w:bookmarkStart w:name="z6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150"/>
    <w:bookmarkStart w:name="z6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151"/>
    <w:bookmarkStart w:name="z6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152"/>
    <w:bookmarkStart w:name="z6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153"/>
    <w:bookmarkStart w:name="z6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государственного учета действующих объектов размещения техногенных минеральных образований;</w:t>
      </w:r>
    </w:p>
    <w:bookmarkEnd w:id="154"/>
    <w:bookmarkStart w:name="z6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мониторинга недр, сбора и обобщения геологической информации;</w:t>
      </w:r>
    </w:p>
    <w:bookmarkEnd w:id="155"/>
    <w:bookmarkStart w:name="z6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ликвидации и консервации бесхозных гидрогеологических и аварийных нефтегазовых скважин;</w:t>
      </w:r>
    </w:p>
    <w:bookmarkEnd w:id="156"/>
    <w:bookmarkStart w:name="z6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информации по государственному учету запасов полезных ископаемых государственным органам;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19) действует до 01.01.2024 в соответствии с приказом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Start w:name="z6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158"/>
    <w:bookmarkStart w:name="z6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22) действует до 01.01.2024 в соответствии с приказом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межрегиональной комиссии по запасам полезных ископаемых;</w:t>
      </w:r>
    </w:p>
    <w:bookmarkStart w:name="z6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160"/>
    <w:bookmarkStart w:name="z6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161"/>
    <w:bookmarkStart w:name="z6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162"/>
    <w:bookmarkStart w:name="z6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2-1), 3), 3-1)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3-1), 4), 9), 10) и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163"/>
    <w:bookmarkStart w:name="z6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164"/>
    <w:bookmarkStart w:name="z6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165"/>
    <w:bookmarkStart w:name="z6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166"/>
    <w:bookmarkStart w:name="z6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167"/>
    <w:bookmarkStart w:name="z7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168"/>
    <w:bookmarkStart w:name="z7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169"/>
    <w:bookmarkStart w:name="z7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170"/>
    <w:bookmarkStart w:name="z7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71"/>
    <w:bookmarkStart w:name="z7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374,.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Правил;</w:t>
      </w:r>
    </w:p>
    <w:bookmarkEnd w:id="172"/>
    <w:bookmarkStart w:name="z7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173"/>
    <w:bookmarkStart w:name="z7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174"/>
    <w:bookmarkStart w:name="z7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175"/>
    <w:bookmarkStart w:name="z7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"Запказнедра":</w:t>
      </w:r>
    </w:p>
    <w:bookmarkEnd w:id="176"/>
    <w:bookmarkStart w:name="z7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"Запказнедра" имеет право:</w:t>
      </w:r>
    </w:p>
    <w:bookmarkEnd w:id="177"/>
    <w:bookmarkStart w:name="z7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178"/>
    <w:bookmarkStart w:name="z7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179"/>
    <w:bookmarkStart w:name="z7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180"/>
    <w:bookmarkStart w:name="z7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181"/>
    <w:bookmarkStart w:name="z7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"Запказнедра";</w:t>
      </w:r>
    </w:p>
    <w:bookmarkEnd w:id="182"/>
    <w:bookmarkStart w:name="z7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183"/>
    <w:bookmarkStart w:name="z7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184"/>
    <w:bookmarkStart w:name="z7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"Запказнедра" входит:</w:t>
      </w:r>
    </w:p>
    <w:bookmarkEnd w:id="185"/>
    <w:bookmarkStart w:name="z7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"Запказнедра" задач и функций;</w:t>
      </w:r>
    </w:p>
    <w:bookmarkEnd w:id="186"/>
    <w:bookmarkStart w:name="z7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87"/>
    <w:bookmarkStart w:name="z7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"Запказнедра";</w:t>
      </w:r>
    </w:p>
    <w:bookmarkEnd w:id="188"/>
    <w:bookmarkStart w:name="z7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189"/>
    <w:bookmarkStart w:name="z7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190"/>
    <w:bookmarkStart w:name="z7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"Запказнедра";</w:t>
      </w:r>
    </w:p>
    <w:bookmarkEnd w:id="191"/>
    <w:bookmarkStart w:name="z7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192"/>
    <w:bookmarkStart w:name="z72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"Запказнедра"</w:t>
      </w:r>
    </w:p>
    <w:bookmarkEnd w:id="193"/>
    <w:bookmarkStart w:name="z7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"Запказнедра" осуществляется руководителем, который несет персональную ответственность за выполнение возложенных на МД "Запказнедра" задач и осуществление им своих функций.</w:t>
      </w:r>
    </w:p>
    <w:bookmarkEnd w:id="194"/>
    <w:bookmarkStart w:name="z7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"Запказнедра"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195"/>
    <w:bookmarkStart w:name="z7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Председателя Комитета.</w:t>
      </w:r>
    </w:p>
    <w:bookmarkEnd w:id="196"/>
    <w:bookmarkStart w:name="z7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"Запказнедра":</w:t>
      </w:r>
    </w:p>
    <w:bookmarkEnd w:id="197"/>
    <w:bookmarkStart w:name="z7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"Запказнедра";</w:t>
      </w:r>
    </w:p>
    <w:bookmarkEnd w:id="198"/>
    <w:bookmarkStart w:name="z7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"Запказнедра", за исключением своих заместителей;</w:t>
      </w:r>
    </w:p>
    <w:bookmarkEnd w:id="199"/>
    <w:bookmarkStart w:name="z7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"Запказнедра", за исключением своих заместителей;</w:t>
      </w:r>
    </w:p>
    <w:bookmarkEnd w:id="200"/>
    <w:bookmarkStart w:name="z7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"Запказнедра" в других государственных органах и иных организациях;</w:t>
      </w:r>
    </w:p>
    <w:bookmarkEnd w:id="201"/>
    <w:bookmarkStart w:name="z7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"Запказнедра";</w:t>
      </w:r>
    </w:p>
    <w:bookmarkEnd w:id="202"/>
    <w:bookmarkStart w:name="z7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"Запказнедра";</w:t>
      </w:r>
    </w:p>
    <w:bookmarkEnd w:id="203"/>
    <w:bookmarkStart w:name="z7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04"/>
    <w:bookmarkStart w:name="z7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"Запказнедра" в период его отсутствия осуществляется лицом, его замещающим в соответствии с приказом установленного порядка.</w:t>
      </w:r>
    </w:p>
    <w:bookmarkEnd w:id="205"/>
    <w:bookmarkStart w:name="z7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"Запказнедра" определяет обязанности и полномочия своих заместителей, руководителей структурных подразделений и работников МД "Запказнедра".</w:t>
      </w:r>
    </w:p>
    <w:bookmarkEnd w:id="206"/>
    <w:bookmarkStart w:name="z7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"Запказнедра" осуществляется в централизованном порядке в соответствующем подразделении Министерства экологии, геологии и природных ресурсов Республики Казахстан.</w:t>
      </w:r>
    </w:p>
    <w:bookmarkEnd w:id="207"/>
    <w:bookmarkStart w:name="z7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"Запказнедра":</w:t>
      </w:r>
    </w:p>
    <w:bookmarkEnd w:id="208"/>
    <w:bookmarkStart w:name="z7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"Запказнедра" в пределах своих полномочий;</w:t>
      </w:r>
    </w:p>
    <w:bookmarkEnd w:id="209"/>
    <w:bookmarkStart w:name="z7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210"/>
    <w:bookmarkStart w:name="z7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"Запказнедра"</w:t>
      </w:r>
    </w:p>
    <w:bookmarkEnd w:id="211"/>
    <w:bookmarkStart w:name="z7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"Запказнедра" имеет на праве оперативного управления обособленное имущество. Имущество МД "Запказнедра"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"Запказнедра".</w:t>
      </w:r>
    </w:p>
    <w:bookmarkEnd w:id="212"/>
    <w:bookmarkStart w:name="z7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"Запказнедра", относится к республиканской собственности.</w:t>
      </w:r>
    </w:p>
    <w:bookmarkEnd w:id="213"/>
    <w:bookmarkStart w:name="z7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"Запказнедра"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214"/>
    <w:bookmarkStart w:name="z74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"Запказнедра"</w:t>
      </w:r>
    </w:p>
    <w:bookmarkEnd w:id="215"/>
    <w:bookmarkStart w:name="z7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"Запказнедра" осуществляется в соответствии с законодательством Республики Казахстан.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68-ОД</w:t>
            </w:r>
          </w:p>
        </w:tc>
      </w:tr>
    </w:tbl>
    <w:bookmarkStart w:name="z23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4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Глава1. Общие положения</w:t>
      </w:r>
    </w:p>
    <w:bookmarkEnd w:id="218"/>
    <w:bookmarkStart w:name="z7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 (далее - МД "Севказнедра") является территориальным органом республиканского государственного учреждения "Комитет геологии Министерства экологии, геологии и природных ресурсов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Костанайской, Акмолинской и Северо-Казахстанской областей.</w:t>
      </w:r>
    </w:p>
    <w:bookmarkEnd w:id="219"/>
    <w:bookmarkStart w:name="z7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"Севказнедра" имеет в своей структуре:</w:t>
      </w:r>
    </w:p>
    <w:bookmarkEnd w:id="220"/>
    <w:bookmarkStart w:name="z7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Костанайскую региональную инспекцию;</w:t>
      </w:r>
    </w:p>
    <w:bookmarkEnd w:id="221"/>
    <w:bookmarkStart w:name="z7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Северо-Казахстанскую региональную инспекцию;</w:t>
      </w:r>
    </w:p>
    <w:bookmarkEnd w:id="222"/>
    <w:bookmarkStart w:name="z7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Акмолинскую региональную инспекцию.</w:t>
      </w:r>
    </w:p>
    <w:bookmarkEnd w:id="223"/>
    <w:bookmarkStart w:name="z7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"Севказнедра"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 (далее – Положение).</w:t>
      </w:r>
    </w:p>
    <w:bookmarkEnd w:id="224"/>
    <w:bookmarkStart w:name="z7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"Севказнедра"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25"/>
    <w:bookmarkStart w:name="z7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"Севказнедра" вступает в гражданско-правовые отношения от собственного имени и от имени Комитета, если он уполномочен на это.</w:t>
      </w:r>
    </w:p>
    <w:bookmarkEnd w:id="226"/>
    <w:bookmarkStart w:name="z7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"Севказнедра"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27"/>
    <w:bookmarkStart w:name="z7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"Севказнедра" по вопросам своей компетенции в установленном законодательством порядке издает акты в виде приказов.</w:t>
      </w:r>
    </w:p>
    <w:bookmarkEnd w:id="228"/>
    <w:bookmarkStart w:name="z7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"Севказнедра" утверждается Руководителем аппарата Министерства экологии, геологии и природных ресурсов Республики Казахстан (далее - Министерство) по согласованию с Министром экологии, геологии и природных ресурсов Республики Казахстан.</w:t>
      </w:r>
    </w:p>
    <w:bookmarkEnd w:id="229"/>
    <w:bookmarkStart w:name="z7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"Севказнедра": Республика Казахстан, 020000, город Кокшетау, улица Сатпаева, 1, корпус "Б".</w:t>
      </w:r>
    </w:p>
    <w:bookmarkEnd w:id="230"/>
    <w:bookmarkStart w:name="z7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"Севказнедра":</w:t>
      </w:r>
    </w:p>
    <w:bookmarkEnd w:id="231"/>
    <w:bookmarkStart w:name="z7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"Севказнедра".</w:t>
      </w:r>
    </w:p>
    <w:bookmarkEnd w:id="232"/>
    <w:bookmarkStart w:name="z7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"Севказнедра".</w:t>
      </w:r>
    </w:p>
    <w:bookmarkEnd w:id="233"/>
    <w:bookmarkStart w:name="z7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"Севказнедра" осуществляется за счет средств республиканского бюджета.</w:t>
      </w:r>
    </w:p>
    <w:bookmarkEnd w:id="234"/>
    <w:bookmarkStart w:name="z7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"Севказнедра"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35"/>
    <w:bookmarkStart w:name="z76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"Севказнедра"</w:t>
      </w:r>
    </w:p>
    <w:bookmarkEnd w:id="236"/>
    <w:bookmarkStart w:name="z7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237"/>
    <w:bookmarkStart w:name="z7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базы.</w:t>
      </w:r>
    </w:p>
    <w:bookmarkEnd w:id="238"/>
    <w:bookmarkStart w:name="z7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9"/>
    <w:bookmarkStart w:name="z7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240"/>
    <w:bookmarkStart w:name="z7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241"/>
    <w:bookmarkStart w:name="z7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242"/>
    <w:bookmarkStart w:name="z7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243"/>
    <w:bookmarkStart w:name="z7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244"/>
    <w:bookmarkStart w:name="z7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245"/>
    <w:bookmarkStart w:name="z7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246"/>
    <w:bookmarkStart w:name="z7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247"/>
    <w:bookmarkStart w:name="z7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248"/>
    <w:bookmarkStart w:name="z7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249"/>
    <w:bookmarkStart w:name="z7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250"/>
    <w:bookmarkStart w:name="z7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251"/>
    <w:bookmarkStart w:name="z7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252"/>
    <w:bookmarkStart w:name="z7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253"/>
    <w:bookmarkStart w:name="z7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государственного учета действующих объектов размещения техногенных минеральных образований;</w:t>
      </w:r>
    </w:p>
    <w:bookmarkEnd w:id="254"/>
    <w:bookmarkStart w:name="z7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мониторинга недр, сбора и обобщения геологической информации;</w:t>
      </w:r>
    </w:p>
    <w:bookmarkEnd w:id="255"/>
    <w:bookmarkStart w:name="z7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ликвидации и консервации бесхозных гидрогеологических и аварийных нефтегазовых скважин;</w:t>
      </w:r>
    </w:p>
    <w:bookmarkEnd w:id="256"/>
    <w:bookmarkStart w:name="z7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информации по государственному учету запасов полезных ископаемых государственным органам;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19) действует до 01.01.2024 в соответствии с приказом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Start w:name="z7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258"/>
    <w:bookmarkStart w:name="z7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22) действует до 01.01.2024 в соответствии с приказом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межрегиональной комиссии по запасам полезных ископаемых;</w:t>
      </w:r>
    </w:p>
    <w:bookmarkStart w:name="z7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260"/>
    <w:bookmarkStart w:name="z7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261"/>
    <w:bookmarkStart w:name="z7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262"/>
    <w:bookmarkStart w:name="z7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2-1), 3), 3-1)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3-1), 4), 9), 10) и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263"/>
    <w:bookmarkStart w:name="z7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264"/>
    <w:bookmarkStart w:name="z7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265"/>
    <w:bookmarkStart w:name="z7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266"/>
    <w:bookmarkStart w:name="z8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267"/>
    <w:bookmarkStart w:name="z8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268"/>
    <w:bookmarkStart w:name="z8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269"/>
    <w:bookmarkStart w:name="z8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270"/>
    <w:bookmarkStart w:name="z8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271"/>
    <w:bookmarkStart w:name="z8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374,.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Правил;</w:t>
      </w:r>
    </w:p>
    <w:bookmarkEnd w:id="272"/>
    <w:bookmarkStart w:name="z8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273"/>
    <w:bookmarkStart w:name="z8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274"/>
    <w:bookmarkStart w:name="z8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275"/>
    <w:bookmarkStart w:name="z8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"Севказнедра":</w:t>
      </w:r>
    </w:p>
    <w:bookmarkEnd w:id="276"/>
    <w:bookmarkStart w:name="z8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"Севказнедра" имеет право:</w:t>
      </w:r>
    </w:p>
    <w:bookmarkEnd w:id="277"/>
    <w:bookmarkStart w:name="z8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278"/>
    <w:bookmarkStart w:name="z8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279"/>
    <w:bookmarkStart w:name="z8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280"/>
    <w:bookmarkStart w:name="z8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281"/>
    <w:bookmarkStart w:name="z8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"Севказнедра";</w:t>
      </w:r>
    </w:p>
    <w:bookmarkEnd w:id="282"/>
    <w:bookmarkStart w:name="z8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283"/>
    <w:bookmarkStart w:name="z8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284"/>
    <w:bookmarkStart w:name="z8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"Севказнедра" входит:</w:t>
      </w:r>
    </w:p>
    <w:bookmarkEnd w:id="285"/>
    <w:bookmarkStart w:name="z8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"Севказнедра" задач и функций;</w:t>
      </w:r>
    </w:p>
    <w:bookmarkEnd w:id="286"/>
    <w:bookmarkStart w:name="z8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87"/>
    <w:bookmarkStart w:name="z8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"Севказнедра";</w:t>
      </w:r>
    </w:p>
    <w:bookmarkEnd w:id="288"/>
    <w:bookmarkStart w:name="z8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289"/>
    <w:bookmarkStart w:name="z8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290"/>
    <w:bookmarkStart w:name="z8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"Севказнедра";</w:t>
      </w:r>
    </w:p>
    <w:bookmarkEnd w:id="291"/>
    <w:bookmarkStart w:name="z8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292"/>
    <w:bookmarkStart w:name="z82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"Севказнедра"</w:t>
      </w:r>
    </w:p>
    <w:bookmarkEnd w:id="293"/>
    <w:bookmarkStart w:name="z8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"Севказнедра" осуществляется руководителем, который несет персональную ответственность за выполнение возложенных на МД "Севказнедра" задач и осуществление им своих функций.</w:t>
      </w:r>
    </w:p>
    <w:bookmarkEnd w:id="294"/>
    <w:bookmarkStart w:name="z8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"Севказнедра"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295"/>
    <w:bookmarkStart w:name="z8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296"/>
    <w:bookmarkStart w:name="z8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"Севказнедра":</w:t>
      </w:r>
    </w:p>
    <w:bookmarkEnd w:id="297"/>
    <w:bookmarkStart w:name="z8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"Севказнедра";</w:t>
      </w:r>
    </w:p>
    <w:bookmarkEnd w:id="298"/>
    <w:bookmarkStart w:name="z8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"Севказнедра", за исключением своих заместителей;</w:t>
      </w:r>
    </w:p>
    <w:bookmarkEnd w:id="299"/>
    <w:bookmarkStart w:name="z8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"Севказнедра", за исключением своих заместителей;</w:t>
      </w:r>
    </w:p>
    <w:bookmarkEnd w:id="300"/>
    <w:bookmarkStart w:name="z8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"Севказнедра" в других государственных органах и иных организациях;</w:t>
      </w:r>
    </w:p>
    <w:bookmarkEnd w:id="301"/>
    <w:bookmarkStart w:name="z8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"Севказнедра";</w:t>
      </w:r>
    </w:p>
    <w:bookmarkEnd w:id="302"/>
    <w:bookmarkStart w:name="z8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"Севказнедра";</w:t>
      </w:r>
    </w:p>
    <w:bookmarkEnd w:id="303"/>
    <w:bookmarkStart w:name="z8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304"/>
    <w:bookmarkStart w:name="z8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"Севказнедра" в период его отсутствия осуществляется лицом, его замещающим в соответствии с приказом установленного порядка.</w:t>
      </w:r>
    </w:p>
    <w:bookmarkEnd w:id="305"/>
    <w:bookmarkStart w:name="z8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"Севказнедра" определяет обязанности и полномочия своих заместителей, руководителей структурных подразделений и работников МД "Севказнедра".</w:t>
      </w:r>
    </w:p>
    <w:bookmarkEnd w:id="306"/>
    <w:bookmarkStart w:name="z8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"Севказнедра" осуществляется в централизованном порядке в соответствующем подразделении Министерства экологии, геологии и природных ресурсов Республики Казахстан.</w:t>
      </w:r>
    </w:p>
    <w:bookmarkEnd w:id="307"/>
    <w:bookmarkStart w:name="z8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"Севказнедра":</w:t>
      </w:r>
    </w:p>
    <w:bookmarkEnd w:id="308"/>
    <w:bookmarkStart w:name="z8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"Севказнедра" в пределах своих полномочий;</w:t>
      </w:r>
    </w:p>
    <w:bookmarkEnd w:id="309"/>
    <w:bookmarkStart w:name="z8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310"/>
    <w:bookmarkStart w:name="z84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"Севказнедра"</w:t>
      </w:r>
    </w:p>
    <w:bookmarkEnd w:id="311"/>
    <w:bookmarkStart w:name="z8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"Севказнедра" имеет на праве оперативного управления обособленное имущество. Имущество МД "Севказнедра"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"Севказнедра".</w:t>
      </w:r>
    </w:p>
    <w:bookmarkEnd w:id="312"/>
    <w:bookmarkStart w:name="z8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"Севказнедра", относится к республиканской собственности.</w:t>
      </w:r>
    </w:p>
    <w:bookmarkEnd w:id="313"/>
    <w:bookmarkStart w:name="z8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"Севказнедра"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314"/>
    <w:bookmarkStart w:name="z84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"Севказнедра"</w:t>
      </w:r>
    </w:p>
    <w:bookmarkEnd w:id="315"/>
    <w:bookmarkStart w:name="z84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"Севказнедра" осуществляется в соответствии с законодательством Республики Казахстан.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68-ОД</w:t>
            </w:r>
          </w:p>
        </w:tc>
      </w:tr>
    </w:tbl>
    <w:bookmarkStart w:name="z33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5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Глава1. Общие положения</w:t>
      </w:r>
    </w:p>
    <w:bookmarkEnd w:id="318"/>
    <w:bookmarkStart w:name="z8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 (далее - МД "Центрказнедра") является территориальным органом республиканского государственного учреждения "Комитет геологии Министерства экологии, геологии и природных ресурсов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Павлодарской и Карагандинской областей.</w:t>
      </w:r>
    </w:p>
    <w:bookmarkEnd w:id="319"/>
    <w:bookmarkStart w:name="z8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"Центрказнедра" имеет в своей структуре:</w:t>
      </w:r>
    </w:p>
    <w:bookmarkEnd w:id="320"/>
    <w:bookmarkStart w:name="z8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Карагандинскую региональную инспекцию;</w:t>
      </w:r>
    </w:p>
    <w:bookmarkEnd w:id="321"/>
    <w:bookmarkStart w:name="z8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Павлодарскую региональную инспекцию.</w:t>
      </w:r>
    </w:p>
    <w:bookmarkEnd w:id="322"/>
    <w:bookmarkStart w:name="z85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"Центрказнедра"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 (далее - Положение).</w:t>
      </w:r>
    </w:p>
    <w:bookmarkEnd w:id="323"/>
    <w:bookmarkStart w:name="z8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"Центрказнедра"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324"/>
    <w:bookmarkStart w:name="z8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"Центрказнедра" вступает в гражданско-правовые отношения от собственного имени и от имени Комитета, если он уполномочен на это.</w:t>
      </w:r>
    </w:p>
    <w:bookmarkEnd w:id="325"/>
    <w:bookmarkStart w:name="z8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"Центрказнедра"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26"/>
    <w:bookmarkStart w:name="z8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"Центрказнедра" по вопросам своей компетенции в установленном законодательством порядке издает акты в виде приказов.</w:t>
      </w:r>
    </w:p>
    <w:bookmarkEnd w:id="327"/>
    <w:bookmarkStart w:name="z8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"Центрказнедра" утверждается Руководителем аппарата Министерства экологии, геологии и природных ресурсов Республики Казахстан (далее - Министерство) по согласованию с Министром экологии, геологии и природных ресурсов Республики Казахстан.</w:t>
      </w:r>
    </w:p>
    <w:bookmarkEnd w:id="328"/>
    <w:bookmarkStart w:name="z8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"Центрказнедра": Республика Казахстан, 100012, город Караганда, проспект Бухар Жырау, 47.</w:t>
      </w:r>
    </w:p>
    <w:bookmarkEnd w:id="329"/>
    <w:bookmarkStart w:name="z8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"Центрказнедра":</w:t>
      </w:r>
    </w:p>
    <w:bookmarkEnd w:id="330"/>
    <w:bookmarkStart w:name="z8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"Центрказнедра".</w:t>
      </w:r>
    </w:p>
    <w:bookmarkEnd w:id="331"/>
    <w:bookmarkStart w:name="z8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"Центрказнедра".</w:t>
      </w:r>
    </w:p>
    <w:bookmarkEnd w:id="332"/>
    <w:bookmarkStart w:name="z8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"Центрказнедра" осуществляется за счет средств республиканского бюджета.</w:t>
      </w:r>
    </w:p>
    <w:bookmarkEnd w:id="333"/>
    <w:bookmarkStart w:name="z8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"Центрказнедра"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34"/>
    <w:bookmarkStart w:name="z86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"Центрказнедра"</w:t>
      </w:r>
    </w:p>
    <w:bookmarkEnd w:id="335"/>
    <w:bookmarkStart w:name="z86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36"/>
    <w:bookmarkStart w:name="z86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bookmarkEnd w:id="337"/>
    <w:bookmarkStart w:name="z8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38"/>
    <w:bookmarkStart w:name="z87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339"/>
    <w:bookmarkStart w:name="z87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340"/>
    <w:bookmarkStart w:name="z8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341"/>
    <w:bookmarkStart w:name="z8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342"/>
    <w:bookmarkStart w:name="z8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343"/>
    <w:bookmarkStart w:name="z8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344"/>
    <w:bookmarkStart w:name="z8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345"/>
    <w:bookmarkStart w:name="z8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346"/>
    <w:bookmarkStart w:name="z8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347"/>
    <w:bookmarkStart w:name="z8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348"/>
    <w:bookmarkStart w:name="z8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349"/>
    <w:bookmarkStart w:name="z8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350"/>
    <w:bookmarkStart w:name="z8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351"/>
    <w:bookmarkStart w:name="z8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352"/>
    <w:bookmarkStart w:name="z8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государственного учета действующих объектов размещения техногенных минеральных образований;</w:t>
      </w:r>
    </w:p>
    <w:bookmarkEnd w:id="353"/>
    <w:bookmarkStart w:name="z8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мониторинга недр, сбора и обобщения геологической информации;</w:t>
      </w:r>
    </w:p>
    <w:bookmarkEnd w:id="354"/>
    <w:bookmarkStart w:name="z8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ликвидации и консервации бесхозных гидрогеологических и аварийных нефтегазовых скважин;</w:t>
      </w:r>
    </w:p>
    <w:bookmarkEnd w:id="355"/>
    <w:bookmarkStart w:name="z8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информации по государственному учету запасов полезных ископаемых государственным органам;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19) действует до 01.01.2024 в соответствии с приказом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Start w:name="z8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357"/>
    <w:bookmarkStart w:name="z8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22) действует до 01.01.2024 в соответствии с приказом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межрегиональной комиссии по запасам полезных ископаемых;</w:t>
      </w:r>
    </w:p>
    <w:bookmarkStart w:name="z89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359"/>
    <w:bookmarkStart w:name="z89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360"/>
    <w:bookmarkStart w:name="z89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361"/>
    <w:bookmarkStart w:name="z8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2-1), 3), 3-1)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3-1), 4), 9), 10) и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362"/>
    <w:bookmarkStart w:name="z89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363"/>
    <w:bookmarkStart w:name="z89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364"/>
    <w:bookmarkStart w:name="z89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365"/>
    <w:bookmarkStart w:name="z9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366"/>
    <w:bookmarkStart w:name="z90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367"/>
    <w:bookmarkStart w:name="z90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368"/>
    <w:bookmarkStart w:name="z90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369"/>
    <w:bookmarkStart w:name="z9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Кодексом Республики Казахстан от 27 декабря 2017 года "О недрах и недропользовании";</w:t>
      </w:r>
    </w:p>
    <w:bookmarkEnd w:id="370"/>
    <w:bookmarkStart w:name="z90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374,.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Правил;</w:t>
      </w:r>
    </w:p>
    <w:bookmarkEnd w:id="371"/>
    <w:bookmarkStart w:name="z90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372"/>
    <w:bookmarkStart w:name="z9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373"/>
    <w:bookmarkStart w:name="z9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374"/>
    <w:bookmarkStart w:name="z9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"Центрказнедра":</w:t>
      </w:r>
    </w:p>
    <w:bookmarkEnd w:id="375"/>
    <w:bookmarkStart w:name="z91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"Центрказнедра" имеет право:</w:t>
      </w:r>
    </w:p>
    <w:bookmarkEnd w:id="376"/>
    <w:bookmarkStart w:name="z91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377"/>
    <w:bookmarkStart w:name="z91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378"/>
    <w:bookmarkStart w:name="z91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379"/>
    <w:bookmarkStart w:name="z91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380"/>
    <w:bookmarkStart w:name="z91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"Центрказнедра";</w:t>
      </w:r>
    </w:p>
    <w:bookmarkEnd w:id="381"/>
    <w:bookmarkStart w:name="z91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382"/>
    <w:bookmarkStart w:name="z91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383"/>
    <w:bookmarkStart w:name="z91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"Центрказнедра" входит:</w:t>
      </w:r>
    </w:p>
    <w:bookmarkEnd w:id="384"/>
    <w:bookmarkStart w:name="z91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"Центрказнедра" задач и функций;</w:t>
      </w:r>
    </w:p>
    <w:bookmarkEnd w:id="385"/>
    <w:bookmarkStart w:name="z92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86"/>
    <w:bookmarkStart w:name="z92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"Центрказнедра";</w:t>
      </w:r>
    </w:p>
    <w:bookmarkEnd w:id="387"/>
    <w:bookmarkStart w:name="z92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388"/>
    <w:bookmarkStart w:name="z92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389"/>
    <w:bookmarkStart w:name="z92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"Центрказнедра";</w:t>
      </w:r>
    </w:p>
    <w:bookmarkEnd w:id="390"/>
    <w:bookmarkStart w:name="z92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391"/>
    <w:bookmarkStart w:name="z926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"Центрказнедра"</w:t>
      </w:r>
    </w:p>
    <w:bookmarkEnd w:id="392"/>
    <w:bookmarkStart w:name="z92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"Центрказнедра" осуществляется руководителем, который несет персональную ответственность за выполнение возложенных на МД "Центрказнедра" задач и осуществление им своих функций.</w:t>
      </w:r>
    </w:p>
    <w:bookmarkEnd w:id="393"/>
    <w:bookmarkStart w:name="z92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"Центрказнедра"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394"/>
    <w:bookmarkStart w:name="z92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395"/>
    <w:bookmarkStart w:name="z93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"Центрказнедра":</w:t>
      </w:r>
    </w:p>
    <w:bookmarkEnd w:id="396"/>
    <w:bookmarkStart w:name="z93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"Центрказнедра";</w:t>
      </w:r>
    </w:p>
    <w:bookmarkEnd w:id="397"/>
    <w:bookmarkStart w:name="z93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"Центрказнедра", за исключением своих заместителей;</w:t>
      </w:r>
    </w:p>
    <w:bookmarkEnd w:id="398"/>
    <w:bookmarkStart w:name="z93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"Центрказнедра" за исключением своих заместителей;</w:t>
      </w:r>
    </w:p>
    <w:bookmarkEnd w:id="399"/>
    <w:bookmarkStart w:name="z93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"Центрказнедра"в других государственных органах и иных организациях;</w:t>
      </w:r>
    </w:p>
    <w:bookmarkEnd w:id="400"/>
    <w:bookmarkStart w:name="z93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"Центрказнедра";</w:t>
      </w:r>
    </w:p>
    <w:bookmarkEnd w:id="401"/>
    <w:bookmarkStart w:name="z93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"Центрказнедра";</w:t>
      </w:r>
    </w:p>
    <w:bookmarkEnd w:id="402"/>
    <w:bookmarkStart w:name="z93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03"/>
    <w:bookmarkStart w:name="z9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"Центрказнедра" в период его отсутствия осуществляется лицом, его замещающим в соответствии с приказом установленного порядка.</w:t>
      </w:r>
    </w:p>
    <w:bookmarkEnd w:id="404"/>
    <w:bookmarkStart w:name="z9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"Центрказнедра" определяет обязанности и полномочия своих заместителей, руководителей структурных подразделений и работников МД "Центрказнедра".</w:t>
      </w:r>
    </w:p>
    <w:bookmarkEnd w:id="405"/>
    <w:bookmarkStart w:name="z9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"Центрказнедра" осуществляется в централизованном порядке в соответствующем подразделении Министерства экологии, геологии и природных ресурсов Республики Казахстан.</w:t>
      </w:r>
    </w:p>
    <w:bookmarkEnd w:id="406"/>
    <w:bookmarkStart w:name="z94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"Центрказнедра":</w:t>
      </w:r>
    </w:p>
    <w:bookmarkEnd w:id="407"/>
    <w:bookmarkStart w:name="z94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"Центрказнедра" в пределах своих полномочий;</w:t>
      </w:r>
    </w:p>
    <w:bookmarkEnd w:id="408"/>
    <w:bookmarkStart w:name="z94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на них Председателем Комитета.</w:t>
      </w:r>
    </w:p>
    <w:bookmarkEnd w:id="409"/>
    <w:bookmarkStart w:name="z94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"Центрказнедра"</w:t>
      </w:r>
    </w:p>
    <w:bookmarkEnd w:id="410"/>
    <w:bookmarkStart w:name="z94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"Центрказнедра" имеет на праве оперативного управления обособленное имущество. Имущество МД "Центрказнедра"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"Центрказнедра".</w:t>
      </w:r>
    </w:p>
    <w:bookmarkEnd w:id="411"/>
    <w:bookmarkStart w:name="z94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"Центрказнедра", относится к республиканской собственности.</w:t>
      </w:r>
    </w:p>
    <w:bookmarkEnd w:id="412"/>
    <w:bookmarkStart w:name="z94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"Центрказнедра"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413"/>
    <w:bookmarkStart w:name="z94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"Центрказнедра"</w:t>
      </w:r>
    </w:p>
    <w:bookmarkEnd w:id="414"/>
    <w:bookmarkStart w:name="z94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"Центрказнедра" осуществляется в соответствии с законодательством Республики Казахстан.</w:t>
      </w:r>
    </w:p>
    <w:bookmarkEnd w:id="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68-ОД</w:t>
            </w:r>
          </w:p>
        </w:tc>
      </w:tr>
    </w:tbl>
    <w:bookmarkStart w:name="z44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5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7"/>
    <w:bookmarkStart w:name="z95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государственного учреждение 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 (далее - МД "Южказнедра") является территориальным органом республиканского государственного учреждения "Комитет геологии Министерства экологии, геологии и природных ресурсов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Алматинской, Жамбылской, Кызылординской и Туркестанской областей, а также городов республиканского значения Алматы и Шымкент.</w:t>
      </w:r>
    </w:p>
    <w:bookmarkEnd w:id="418"/>
    <w:bookmarkStart w:name="z95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"Южказнедра" имеет в своей структуре:</w:t>
      </w:r>
    </w:p>
    <w:bookmarkEnd w:id="419"/>
    <w:bookmarkStart w:name="z95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Жамбылскую региональную инспекцию;</w:t>
      </w:r>
    </w:p>
    <w:bookmarkEnd w:id="420"/>
    <w:bookmarkStart w:name="z95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Туркестанскую региональную инспекцию;</w:t>
      </w:r>
    </w:p>
    <w:bookmarkEnd w:id="421"/>
    <w:bookmarkStart w:name="z95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Кызылординскую региональную инспекцию;</w:t>
      </w:r>
    </w:p>
    <w:bookmarkEnd w:id="422"/>
    <w:bookmarkStart w:name="z95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Талдыкурганскую региональную инспекцию.</w:t>
      </w:r>
    </w:p>
    <w:bookmarkEnd w:id="423"/>
    <w:bookmarkStart w:name="z95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"Южказнедра"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 (далее - Положение).</w:t>
      </w:r>
    </w:p>
    <w:bookmarkEnd w:id="424"/>
    <w:bookmarkStart w:name="z95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"Южказнедра"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425"/>
    <w:bookmarkStart w:name="z95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"Южказнедра" вступает в гражданско-правовые отношения от собственного имени и от имени Комитета, если он уполномочен на это.</w:t>
      </w:r>
    </w:p>
    <w:bookmarkEnd w:id="426"/>
    <w:bookmarkStart w:name="z96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"Южказнедра"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27"/>
    <w:bookmarkStart w:name="z96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"Южказнедра" по вопросам своей компетенции в установленном законодательством порядке издает акты в виде приказов.</w:t>
      </w:r>
    </w:p>
    <w:bookmarkEnd w:id="428"/>
    <w:bookmarkStart w:name="z96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"Южказнедра" утверждается Руководителем аппарата Министерства экологии, геологии и природных ресурсов Республики Казахстан (далее - Министерство) по согласованию с Министром экологии, геологии и природных ресурсов Республики Казахстан.</w:t>
      </w:r>
    </w:p>
    <w:bookmarkEnd w:id="429"/>
    <w:bookmarkStart w:name="z96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"Южказнедра": Республика Казахстан, 050046, город Алматы, проспект Абая, 191, 8 этаж.</w:t>
      </w:r>
    </w:p>
    <w:bookmarkEnd w:id="430"/>
    <w:bookmarkStart w:name="z96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"Южказнедра":</w:t>
      </w:r>
    </w:p>
    <w:bookmarkEnd w:id="431"/>
    <w:bookmarkStart w:name="z96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"Южказнедра".</w:t>
      </w:r>
    </w:p>
    <w:bookmarkEnd w:id="432"/>
    <w:bookmarkStart w:name="z96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"Южказнедра".</w:t>
      </w:r>
    </w:p>
    <w:bookmarkEnd w:id="433"/>
    <w:bookmarkStart w:name="z96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"Южказнедра" осуществляется за счет средств республиканского бюджета.</w:t>
      </w:r>
    </w:p>
    <w:bookmarkEnd w:id="434"/>
    <w:bookmarkStart w:name="z96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"Южказнедра"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35"/>
    <w:bookmarkStart w:name="z96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"Южказнедра"</w:t>
      </w:r>
    </w:p>
    <w:bookmarkEnd w:id="436"/>
    <w:bookmarkStart w:name="z97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437"/>
    <w:bookmarkStart w:name="z97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изучения, воспроизводства минерально-сырьевой базы.</w:t>
      </w:r>
    </w:p>
    <w:bookmarkEnd w:id="438"/>
    <w:bookmarkStart w:name="z97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39"/>
    <w:bookmarkStart w:name="z97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440"/>
    <w:bookmarkStart w:name="z97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441"/>
    <w:bookmarkStart w:name="z97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442"/>
    <w:bookmarkStart w:name="z97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443"/>
    <w:bookmarkStart w:name="z97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444"/>
    <w:bookmarkStart w:name="z97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445"/>
    <w:bookmarkStart w:name="z9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46"/>
    <w:bookmarkStart w:name="z9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447"/>
    <w:bookmarkStart w:name="z9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48"/>
    <w:bookmarkStart w:name="z98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449"/>
    <w:bookmarkStart w:name="z98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450"/>
    <w:bookmarkStart w:name="z98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451"/>
    <w:bookmarkStart w:name="z98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452"/>
    <w:bookmarkStart w:name="z98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453"/>
    <w:bookmarkStart w:name="z98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государственного учета действующих объектов размещения техногенных минеральных образований;</w:t>
      </w:r>
    </w:p>
    <w:bookmarkEnd w:id="454"/>
    <w:bookmarkStart w:name="z98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мониторинга недр, сбора и обобщения геологической информации;</w:t>
      </w:r>
    </w:p>
    <w:bookmarkEnd w:id="455"/>
    <w:bookmarkStart w:name="z98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ликвидации и консервации бесхозных гидрогеологических и аварийных нефтегазовых скважин;</w:t>
      </w:r>
    </w:p>
    <w:bookmarkEnd w:id="456"/>
    <w:bookmarkStart w:name="z99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информации по государственному учету запасов полезных ископаемых государственным органам;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19) действует до 01.01.2024 в соответствии с приказом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Start w:name="z99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458"/>
    <w:bookmarkStart w:name="z99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22) действует до 01.01.2024 в соответствии с приказом Председателя Комитета геологии Министерства экологии, геологии и природных ресурсов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межрегиональной комиссии по запасам полезных ископаемых;</w:t>
      </w:r>
    </w:p>
    <w:bookmarkStart w:name="z9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460"/>
    <w:bookmarkStart w:name="z99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461"/>
    <w:bookmarkStart w:name="z99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462"/>
    <w:bookmarkStart w:name="z99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2-1), 3), 3-1)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3-1), 4), 9), 10) и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bookmarkEnd w:id="463"/>
    <w:bookmarkStart w:name="z99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464"/>
    <w:bookmarkStart w:name="z10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465"/>
    <w:bookmarkStart w:name="z100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466"/>
    <w:bookmarkStart w:name="z100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467"/>
    <w:bookmarkStart w:name="z10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468"/>
    <w:bookmarkStart w:name="z100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469"/>
    <w:bookmarkStart w:name="z10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470"/>
    <w:bookmarkStart w:name="z10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471"/>
    <w:bookmarkStart w:name="z10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374,.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Правил;</w:t>
      </w:r>
    </w:p>
    <w:bookmarkEnd w:id="472"/>
    <w:bookmarkStart w:name="z10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473"/>
    <w:bookmarkStart w:name="z100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474"/>
    <w:bookmarkStart w:name="z10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475"/>
    <w:bookmarkStart w:name="z10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"Южказнедра":</w:t>
      </w:r>
    </w:p>
    <w:bookmarkEnd w:id="476"/>
    <w:bookmarkStart w:name="z101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"Южказнедра" имеет право:</w:t>
      </w:r>
    </w:p>
    <w:bookmarkEnd w:id="477"/>
    <w:bookmarkStart w:name="z101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478"/>
    <w:bookmarkStart w:name="z101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479"/>
    <w:bookmarkStart w:name="z101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480"/>
    <w:bookmarkStart w:name="z101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481"/>
    <w:bookmarkStart w:name="z101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"Южказнедра";</w:t>
      </w:r>
    </w:p>
    <w:bookmarkEnd w:id="482"/>
    <w:bookmarkStart w:name="z101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483"/>
    <w:bookmarkStart w:name="z101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484"/>
    <w:bookmarkStart w:name="z102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"Южказнедра" входит:</w:t>
      </w:r>
    </w:p>
    <w:bookmarkEnd w:id="485"/>
    <w:bookmarkStart w:name="z102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"Южказнедра" задач и функций;</w:t>
      </w:r>
    </w:p>
    <w:bookmarkEnd w:id="486"/>
    <w:bookmarkStart w:name="z102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87"/>
    <w:bookmarkStart w:name="z102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"Южказнедра";</w:t>
      </w:r>
    </w:p>
    <w:bookmarkEnd w:id="488"/>
    <w:bookmarkStart w:name="z102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489"/>
    <w:bookmarkStart w:name="z102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490"/>
    <w:bookmarkStart w:name="z102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"Южказнедра";</w:t>
      </w:r>
    </w:p>
    <w:bookmarkEnd w:id="491"/>
    <w:bookmarkStart w:name="z102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492"/>
    <w:bookmarkStart w:name="z102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"Южказнедра"</w:t>
      </w:r>
    </w:p>
    <w:bookmarkEnd w:id="493"/>
    <w:bookmarkStart w:name="z102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"Южказнедра" осуществляется руководителем, который несет персональную ответственность за выполнение возложенных на МД "Южказнедра" задач и осуществление им своих функций.</w:t>
      </w:r>
    </w:p>
    <w:bookmarkEnd w:id="494"/>
    <w:bookmarkStart w:name="z103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"Южказнедра"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495"/>
    <w:bookmarkStart w:name="z103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496"/>
    <w:bookmarkStart w:name="z103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"Южказнедра":</w:t>
      </w:r>
    </w:p>
    <w:bookmarkEnd w:id="497"/>
    <w:bookmarkStart w:name="z103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"Южказнедра";</w:t>
      </w:r>
    </w:p>
    <w:bookmarkEnd w:id="498"/>
    <w:bookmarkStart w:name="z103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"Южказнедра", за исключением своих заместителей;</w:t>
      </w:r>
    </w:p>
    <w:bookmarkEnd w:id="499"/>
    <w:bookmarkStart w:name="z103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"Южказнедра" за исключением своих заместителей;</w:t>
      </w:r>
    </w:p>
    <w:bookmarkEnd w:id="500"/>
    <w:bookmarkStart w:name="z103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"Южказнедра"в других государственных органах и иных организациях;</w:t>
      </w:r>
    </w:p>
    <w:bookmarkEnd w:id="501"/>
    <w:bookmarkStart w:name="z103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"Южказнедра";</w:t>
      </w:r>
    </w:p>
    <w:bookmarkEnd w:id="502"/>
    <w:bookmarkStart w:name="z103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"Южказнедра";</w:t>
      </w:r>
    </w:p>
    <w:bookmarkEnd w:id="503"/>
    <w:bookmarkStart w:name="z103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04"/>
    <w:bookmarkStart w:name="z104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"Южказнедра" в период его отсутствия осуществляется лицом, его замещающим в соответствии с приказом установленного порядка.</w:t>
      </w:r>
    </w:p>
    <w:bookmarkEnd w:id="505"/>
    <w:bookmarkStart w:name="z104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"Южказнедра" определяет обязанности и полномочия своих заместителей, руководителей структурных подразделений и работников МД "Южказнедра".</w:t>
      </w:r>
    </w:p>
    <w:bookmarkEnd w:id="506"/>
    <w:bookmarkStart w:name="z104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"Южказнедра" осуществляется в централизованном порядке в соответствующем подразделении Министерства экологии, геологии и природных ресурсов Республики Казахстан.</w:t>
      </w:r>
    </w:p>
    <w:bookmarkEnd w:id="507"/>
    <w:bookmarkStart w:name="z104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"Южказнедра":</w:t>
      </w:r>
    </w:p>
    <w:bookmarkEnd w:id="508"/>
    <w:bookmarkStart w:name="z104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"Южказнедра" в пределах своих полномочий;</w:t>
      </w:r>
    </w:p>
    <w:bookmarkEnd w:id="509"/>
    <w:bookmarkStart w:name="z104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510"/>
    <w:bookmarkStart w:name="z104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"Южказнедра"</w:t>
      </w:r>
    </w:p>
    <w:bookmarkEnd w:id="511"/>
    <w:bookmarkStart w:name="z104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"Южказнедра" имеет на праве оперативного управления обособленное имущество. Имущество МД "Южказнедра"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"Южказнедра".</w:t>
      </w:r>
    </w:p>
    <w:bookmarkEnd w:id="512"/>
    <w:bookmarkStart w:name="z104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"Южказнедра", относится к республиканской собственности.</w:t>
      </w:r>
    </w:p>
    <w:bookmarkEnd w:id="513"/>
    <w:bookmarkStart w:name="z104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"Южказнедра"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514"/>
    <w:bookmarkStart w:name="z105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"Южказнедра"</w:t>
      </w:r>
    </w:p>
    <w:bookmarkEnd w:id="515"/>
    <w:bookmarkStart w:name="z105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"Южказнедра" осуществляется в соответствии с законодательством Республики Казахстан.</w:t>
      </w:r>
    </w:p>
    <w:bookmarkEnd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