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ec6c0" w14:textId="f8ec6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некоторых приказов Заместителя Премьер–Министра Республики Казахстан – Министра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экологии, геологии и природных ресурсов Республики Казахстан от 30 сентября 2019 года № 43-П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"О правовых актах", а также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"Некоторые вопросы Министерства экологии, геологии и природных ресурсов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Отменить следующие приказы: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Премьер–Министра Республики Казахстан – Министра сельского хозяйства Республики Казахстан от 29 сентября 2016 года № 408 "Об утверждении Положения о Комитете лесного хозяйства и животного мира Министерства сельского хозяйства Республики Казахстан";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Премьер–Министра Республики Казахстан – Министра сельского хозяйства Республики Казахстан от 11 ноября 2016 года № 475 "Об утверждении Положения о Комитете по водным ресурсам Министерства сельского хозяйства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водным ресурсам Министерства экологии, геологии и природных ресурсов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Министерства экологии, геологии и природных ресурсов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Подпункты 1) и 2) пункта 1 настоящего приказа вступают в силу с 30 июля 2019 года.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экологии, геологии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Мирзагалиев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