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8a2" w14:textId="feab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апреля 2019 года № 1363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постановления акимата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Кызылодинской области" Дельмуханова М.Н.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08 " апреля 2019года № 1363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отменяемых некоторых постановлений акимата Кызылординской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Кызылординской области от 30 октября 2012 года № 609 "О рабочей группе в сфере недропользования".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совета по связям с религиозными объединениями при акимате Кызылординской области"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Кызылординской области от 6 марта 2018 года № 1065 "Об организации и обеспечении проведения призыва граждан на срочную воинскую службу в марте-июне и сентябре-декабре 2018 года".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