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904" w14:textId="b0f5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октября 2019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Закона Республики Казахстан от 1 марта 2011 года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1,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вступления в действие.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Комитета государственного имущества и приватизации Министерства финансов Республики Казахстан от 9 апреля 2019 года № КГИП-1/1468-И.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