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457b" w14:textId="dfb4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культуры и спорта Республики Казахстан от 30 мая 2016 года № 146 "Об утверждении Положения государственного учреждения "Комитет языковой политики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21 февраля 2019 года № 44. Утратил силу приказом и.о. Министра культуры и спорта Республики Казахстан от 22 октября 2021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22.10.2021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постановлением Правительства Республики Казахстан от "29" декабря 2018 года № 925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146 "Об утверждении Положения государственного учреждения "Комитет языковой политики Министерства культуры и спорта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"Комитет языковой политики Министерства культуры и спорта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формирование фонда национальной литературы и издание общественно значимых книг;";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23-1) и 23-2)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организация работы по приобретению, изданию и распространению общественно значимой литературы на республиканском уровне;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разработка правил приобретения, издания и распространения общественно значимой литературы";".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культуры и спорта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со дня введения в действие настоящего приказа размещение его на интернет-ресурсах Министерства культуры и спорта Республики Казахстан и Комитета языковой политики Министерства культуры и спорта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