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0c0" w14:textId="70c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мая 2019 года № 30/қе.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 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Председателя Комитета национальной безопасности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Территориальным органам Комитета национальной безопасности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двухмесячный срок информировать Юридический департамент Комитета национальной безопасности Республики Казахстан об исполнении мероприятия, предусмотренного в подпункте 1)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течение десяти календарных дней со дня подписания настоящего приказа направление его копии в бумажном и электронном виде 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опубликования, за исключением абзацев второго, третьего, четыре, пятого, шестого, седьмого, восьмого и девятого пункта 1 вышеуказанного перечня, которые вводятся в действие после введения в действие соответствующих поправок в Указ Президента Республики Казахстан от 1 апреля 1996 года № 2922 "Об утверждении Положения о Комитете национальной безопасности Республики Казахстан".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30/қе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Председателя Комитета национальной безопасности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Астане" (зарегистрирован в Реестре государственной регистрации нормативных правовых актов под № 12265, опубликован в информационно-правовой системе "Әділет" 10 ноября 2015 года):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Департаменте Комитета национальной безопасности Республики Казахстан по городу Нур-Султану";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прилагаемое Положение о Департаменте Комитета национальной безопасности Республики Казахстан по городу Нур-Султану."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Астане,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Комитета национальной безопасности Республики Казахстан по городу Нур-Султану";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Департамент Комитета национальной безопасности Республики Казахстан по городу Нур-Султану (далее – Департамент) является территориальным органом Комитета национальной безопасности Республики Казахстан (далее – КНБ)";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Байконурский районный отдел. Зона обслуживания – Байконурский район города Нур-Султана.";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Юридический адрес Департамента: 010000, Республика Казахстан, город Нур-Султан, улица А.Джангельдина, 21.".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 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изложить в следующей редакции: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получает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- соглашениями;".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декабря 2014 года № 397 "Об утверждении Положения о Департаменте Комитета национальной безопасности Республики Казахстан по Акмолинской области" (зарегистрирован в Реестре государственной регистрации нормативных правовых актов за № 10010, опубликован в информационно-правовой системе "Әділет" 25 декабря 2014 года):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Вооруженных Сил, других войск, воинских формирований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сентября 2015 года № 75 "Об утверждении Положения о Департаменте Комитета национальной безопасности Республики Казахстан по городу Алматы" (зарегистрирован в Реестре государственной регистрации нормативных правовых актов под № 12206, опубликован в информационно-правовой системе "Әділет" 28 октября 2015 года):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Алматы, утвержденном вышеназванным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получает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за № 9886, опубликован в информационно-правовой системе "Әділет" 20 ноября 2014 года):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Вооруженных Сил, других войск, воинских формирований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 (зарегистрирован в Реестре государственной регистрации нормативных правовых актов под № 12212, опубликованный в информационно-правовой системе "Әділет" 29 октября 2015 года):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области, утвержденном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получает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85 "Об утверждении Положения о Департаменте Комитета национальной безопасности Республики Казахстан по Атырауской области" (зарегистрирован в Реестре государственной регистрации нормативных правовых актов за № 12279, опубликован в информационно-правовой системе "Әділет" 12 ноября 2015 года):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Атырауской области, утвержденном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 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получает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82 "Об утверждении Положения о Департаменте Комитета национальной безопасности Республики Казахстан по Восточно-Казахстанской области" (зарегистрирован в Реестре государственной регистрации нормативных правовых актов под № 12253, опубликован в информационно-правовой системе "Әділет" 9 ноября 2015 года):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области, утвержденном вышеназванным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исследования";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изложить в следующей редакции: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получает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- соглашениями;".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июня 2015 года № 50 "Об утверждении Положения о Департаменте Комитета национальной безопасности Республики Казахстан по Жамбылской области" (зарегистрирован в Реестре государственной регистрации нормативных правовых актов под № 11707, опубликован в информационно-правовой системе "Әділет" 21 июля 2015 года):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области, утвержденном указанным приказом: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безопасности";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исследования";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84 "Об утверждении Положения о Департаменте Комитета национальной безопасности Республики Казахстан по Западно-Казахстанской области" (зарегистрирован в Реестре государственной регистрации нормативных правовых актов под № 12271, опубликован в информационно-правовой системе "Әділет" 11 ноября 2015 года):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области, утвержденном вышеназванным приказом: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"Байтерекский районный отдел, место дислокации: Западно-Казахстанская область, поселок Переметное. Зона обслуживания – Байтерекский и Таскалинский районы;".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79 "Об утверждении Положения о Департаменте Комитета национальной безопасности Республики Казахстан по Карагандинской области" (зарегистрирован в Реестре государственной регистрации нормативных правовых актов за № 12261, опубликован в информационно-правовой системе "Әділет" 10 ноября 2015 года):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области, утвержденном указанным приказом: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Вооруженных Сил, других войск, воинских формирований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апреля 2015 года № 22 "Об утверждении Положения о Департаменте Комитета национальной безопасности Республики Казахстан по Костанайской области" (зарегистрирован в Реестре государственной регистрации нормативных правовых актов за № 10771, опубликован в информационно-правовой системе "Әділет" 22 апреля 2015 года):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области, утвержденном указанным приказом: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получает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81 "Об утверждении Положения о Департаменте Комитета национальной безопасности Республики Казахстан по Кызылординской области и городу Байконыр" (зарегистрирован в Реестре государственной регистрации нормативных правовых актов под № 12262, опубликован в информационно-правовой системе "Әділет" 10 октября 2015 года):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Байконыр, утвержденном указанным приказом: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 в Реестре государственной регистрации нормативных правовых актов под № 11022, опубликован в информационно-правовой системе "Әділет" 12 мая 2015 года):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утвержденном указанным приказом: 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80 "Об утверждении Положения о Департаменте Комитета национальной безопасности Республики Казахстан по Павлодарской области" (зарегистрирован в Реестре государственной регистрации нормативных правовых актов за № 12254, опубликован в информационно-правовой системе "Әділет" 21 января 2016 года):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области, утвержденном вышеназванным приказом: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получает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июля 2015 года № 62 "Об утверждении Положения о Департаменте Комитета национальной безопасности Республики Казахстан по Северо-Казахстанской области" (зарегистрирован в Реестре государственной регистрации нормативных правовых актов под № 12002, опубликован в информационно-правовой системе "Әділет" 6 октября 2015 года):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Северо-Казахстанской области, утвержденном вышеназванным приказом: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- соглашениями;".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августа 2018 года № 64 "Об утверждении положений о территориальных органах Комитета национальной безопасности Республики Казахстан" (зарегистрирован в Реестре государственной регистрации нормативных правовых актов под № 124014, опубликован в информационно-правовой системе "Әділет" 9 августа 2018 года) следующие изменения и дополнения: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Туркестанской области, утвержденном вышеназванным приказом: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 </w:t>
      </w:r>
    </w:p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Шымкенту, утвержденном вышеназванным приказом: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деятельность по обеспечению информационной безопасности объектов информатизации Департамента в порядке, определяемом Председателем Комитета национальной безопасности;";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получает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Департамент,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