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de22" w14:textId="8a1d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11 апреля 2019 года № 4-НҚ "Об утверждении квалификационных требований к административным государственным должностям корпуса "Б" Счетного комитета по контролю за исполнением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15 октября 2019 года № 11-НҚ. Утратило силу нормативным постановлением Счетного комитета по контролю за исполнением республиканского бюджета от 21 октября 2020 года № 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Счетного комитета по контролю за исполнением республиканского бюджета от 21.10.2020 </w:t>
      </w:r>
      <w:r>
        <w:rPr>
          <w:rFonts w:ascii="Times New Roman"/>
          <w:b w:val="false"/>
          <w:i w:val="false"/>
          <w:color w:val="ff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Казахстан", Типовыми квалификационными требованиями к административным государственным должностям корпуса "Б",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декабря 2016 года № 85,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11 апреля 2019 года № 4-НҚ "Об утверждении квалификационных требований к административным государственным должностям корпуса "Б" Счетного комитета по контролю за исполнением республиканского бюджета"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"Б" Счетного комитета, утвержденных указанным нормативным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ОТДЕЛ АУДИТА РЕАЛЬНОГО СЕКТОРА ЭКОНОМИКИ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руководителя отдела-государственный аудитор, категория В-1 (2-1), заместителя руководителя отдела-государственный аудитор, категория В-2 (2-2, 2-3) и административных государственных служащих-государственные аудиторы (2-4), (2-5), (2-6, 2-7, 2-8, 2-9), (2-10, 2-11, 2-12), (2-13), (2-14, 2-15, 2-16, 2-17, 2-18), (2-19), (2-20), (2-21, 2-22, 2-23), (2-24), (2-25), (2-26), (2-27, 2-28, 2-29, 2-30), (2-31, 2-32):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11935"/>
      </w:tblGrid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ОТДЕЛ АУДИТА ГОСУДАРСТВЕННОГО УПРАВЛЕНИЯ И СОЦИАЛЬНОЙ СФЕРЫ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руководителя отдела-государственный аудитор, категория В-1 (3-1), заместителя руководителя отдела-государственный аудитор, категория В-2 (3-2, 3-3) и административных государственных служащих-государственные аудиторы (3-4), (3-5), (3-6, 3-7, 3-8, 3-9, 3-10), (3-11), (3-12), (3-13, 3-14, 3-15, 3-16, 3-17), (3-18), (3-19), (3-20, 3-21, 3-22, 3-23, 3-24), (3-25), (3-26, 3-27, 3-28), (3-29), (3-30):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11935"/>
      </w:tblGrid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ОТДЕЛ ПЛАНИРОВАНИЯ, АНАЛИЗА и ОТЧЕТНОСТИ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"Сектор аналитики":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в подразделе "Заведующий сектором - 1 единица, категория В-4 (5-16)"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1889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таможенное дело).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"Образование" в подразделе "Главный консультант- 3 единицы, категория В-4 (5-17, 5-18, 5-19)"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1889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таможенное дело).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нормативного постановления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