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5e27" w14:textId="fb45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11 апреля 2019 года № 4-НҚ. Утратило силу нормативным постановлением Счетного комитета по контролю за исполнением республиканского бюджета от 21 октября 2020 года № 8-НҚ.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21.10.2020 </w:t>
      </w:r>
      <w:r>
        <w:rPr>
          <w:rFonts w:ascii="Times New Roman"/>
          <w:b w:val="false"/>
          <w:i w:val="false"/>
          <w:color w:val="ff0000"/>
          <w:sz w:val="28"/>
        </w:rPr>
        <w:t>№ 8-НҚ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Типовыми квалификационными требованиями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 Счетного комитета.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постановления Счетного комитета от 25 июля 2018 года </w:t>
      </w:r>
      <w:r>
        <w:rPr>
          <w:rFonts w:ascii="Times New Roman"/>
          <w:b w:val="false"/>
          <w:i w:val="false"/>
          <w:color w:val="000000"/>
          <w:sz w:val="28"/>
        </w:rPr>
        <w:t>№ 15-НҚ</w:t>
      </w:r>
      <w:r>
        <w:rPr>
          <w:rFonts w:ascii="Times New Roman"/>
          <w:b w:val="false"/>
          <w:i w:val="false"/>
          <w:color w:val="000000"/>
          <w:sz w:val="28"/>
        </w:rPr>
        <w:t xml:space="preserve">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26 июля 2018 года в Эталонном контрольном банке нормативных правовых актов Республики Казахстан), от 21 декабря 2018 года </w:t>
      </w:r>
      <w:r>
        <w:rPr>
          <w:rFonts w:ascii="Times New Roman"/>
          <w:b w:val="false"/>
          <w:i w:val="false"/>
          <w:color w:val="000000"/>
          <w:sz w:val="28"/>
        </w:rPr>
        <w:t>№ 22-НҚ</w:t>
      </w:r>
      <w:r>
        <w:rPr>
          <w:rFonts w:ascii="Times New Roman"/>
          <w:b w:val="false"/>
          <w:i w:val="false"/>
          <w:color w:val="000000"/>
          <w:sz w:val="28"/>
        </w:rPr>
        <w:t xml:space="preserve"> "О внесении изменения в нормативное постановление Счетного комитета по контролю за исполнением республиканского бюджета от 25 июля 2018 года № 15-НҚ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3 января 2019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11 апреля 2019 года № 4-НҚ</w:t>
            </w:r>
          </w:p>
        </w:tc>
      </w:tr>
    </w:tbl>
    <w:bookmarkStart w:name="z14" w:id="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Счетного комитета по контролю за исполнением республиканского бюджета</w:t>
      </w:r>
    </w:p>
    <w:bookmarkEnd w:id="8"/>
    <w:bookmarkStart w:name="z15" w:id="9"/>
    <w:p>
      <w:pPr>
        <w:spacing w:after="0"/>
        <w:ind w:left="0"/>
        <w:jc w:val="left"/>
      </w:pPr>
      <w:r>
        <w:rPr>
          <w:rFonts w:ascii="Times New Roman"/>
          <w:b/>
          <w:i w:val="false"/>
          <w:color w:val="000000"/>
        </w:rPr>
        <w:t xml:space="preserve"> СЕКРЕТАРИАТ ПРЕДСЕДАТЕЛЯ</w:t>
      </w:r>
    </w:p>
    <w:bookmarkEnd w:id="9"/>
    <w:bookmarkStart w:name="z16" w:id="10"/>
    <w:p>
      <w:pPr>
        <w:spacing w:after="0"/>
        <w:ind w:left="0"/>
        <w:jc w:val="left"/>
      </w:pPr>
      <w:r>
        <w:rPr>
          <w:rFonts w:ascii="Times New Roman"/>
          <w:b/>
          <w:i w:val="false"/>
          <w:color w:val="000000"/>
        </w:rPr>
        <w:t xml:space="preserve"> Советник Председателя- 1 единица, категория В-4 (1-1)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1"/>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совещаний и иных мероприятий при Председателе Счетного комитета, участие в подготовке проектов решений Председателя Счетного комитета совместно со структурными подразделениями аппарата Счетного комитета; подготовка тезисов к выступлениям Председателя Счетного комитета; участие по поручению Председателя Счетного комитета в подготовке заседаний Счетного комитета и консультативно-совещательных органов государственного аудита; информационное взаимодействие с подведомственной организацией Счетного комитета, представителями государственных органов по вопросам, относящимся к компетенции Председателя Счетного комитета; участие в формировании положительного имиджа Счетного комитета в средствах массовой информации; осуществление иных функций в пределах своей компетенции.</w:t>
            </w:r>
          </w:p>
        </w:tc>
      </w:tr>
    </w:tbl>
    <w:bookmarkStart w:name="z22" w:id="12"/>
    <w:p>
      <w:pPr>
        <w:spacing w:after="0"/>
        <w:ind w:left="0"/>
        <w:jc w:val="left"/>
      </w:pPr>
      <w:r>
        <w:rPr>
          <w:rFonts w:ascii="Times New Roman"/>
          <w:b/>
          <w:i w:val="false"/>
          <w:color w:val="000000"/>
        </w:rPr>
        <w:t xml:space="preserve"> Советник Председателя - 1 единица, категория В-4 (1-2)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3"/>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по противодействию коррупции совместно со структурными подразделениями Счетного комитета, ведение антикоррупционного мониторинга, организация работы по ведению анализа коррупционных рисков, осуществление работы по формированию антикоррупционной культуры, взаимодействие с юридическими и физическими лицами по вопросам противодействия коррупции. По поручению Председателя Счетного комитета подготовка информации, справочных и иных материалов по отдельным вопросам деятельности Счетного комитета и в случае необходимости привлечение для этих целей соответствующие подразделения Счетного комитета. Выполнение иных поручений Председателя Счетного комитета.</w:t>
            </w:r>
          </w:p>
        </w:tc>
      </w:tr>
    </w:tbl>
    <w:bookmarkStart w:name="z28" w:id="14"/>
    <w:p>
      <w:pPr>
        <w:spacing w:after="0"/>
        <w:ind w:left="0"/>
        <w:jc w:val="left"/>
      </w:pPr>
      <w:r>
        <w:rPr>
          <w:rFonts w:ascii="Times New Roman"/>
          <w:b/>
          <w:i w:val="false"/>
          <w:color w:val="000000"/>
        </w:rPr>
        <w:t xml:space="preserve"> Главный консультант-пресс-секретарь-1 единица, категория В-4 (1-3)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связь с общественностью или журналистика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5"/>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 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bookmarkStart w:name="z34" w:id="16"/>
    <w:p>
      <w:pPr>
        <w:spacing w:after="0"/>
        <w:ind w:left="0"/>
        <w:jc w:val="left"/>
      </w:pPr>
      <w:r>
        <w:rPr>
          <w:rFonts w:ascii="Times New Roman"/>
          <w:b/>
          <w:i w:val="false"/>
          <w:color w:val="000000"/>
        </w:rPr>
        <w:t xml:space="preserve"> Помощник Председателя -1 единица, категория В-4 (1-4)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иностранного (английского) языка.</w:t>
            </w:r>
          </w:p>
          <w:bookmarkEnd w:id="17"/>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Председателя; мониторинг блога Председателя Счетного комитета и раздела "Вопрос-ответ" Интернет-ресурса Счетного комитета; участие в организации встреч, семинаров, совещаний с представителями органов государственного аудита и финансового контроля, в том числе иностранных государств и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bookmarkStart w:name="z41" w:id="18"/>
    <w:p>
      <w:pPr>
        <w:spacing w:after="0"/>
        <w:ind w:left="0"/>
        <w:jc w:val="left"/>
      </w:pPr>
      <w:r>
        <w:rPr>
          <w:rFonts w:ascii="Times New Roman"/>
          <w:b/>
          <w:i w:val="false"/>
          <w:color w:val="000000"/>
        </w:rPr>
        <w:t xml:space="preserve"> Главный эксперт – 1 единица, категория В-5 (1-5)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194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bookmarkEnd w:id="19"/>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bookmarkStart w:name="z47" w:id="20"/>
    <w:p>
      <w:pPr>
        <w:spacing w:after="0"/>
        <w:ind w:left="0"/>
        <w:jc w:val="left"/>
      </w:pPr>
      <w:r>
        <w:rPr>
          <w:rFonts w:ascii="Times New Roman"/>
          <w:b/>
          <w:i w:val="false"/>
          <w:color w:val="000000"/>
        </w:rPr>
        <w:t xml:space="preserve"> ОТДЕЛ АУДИТА РЕАЛЬНОГО СЕКТОРА ЭКОНОМИКИ</w:t>
      </w:r>
    </w:p>
    <w:bookmarkEnd w:id="20"/>
    <w:p>
      <w:pPr>
        <w:spacing w:after="0"/>
        <w:ind w:left="0"/>
        <w:jc w:val="both"/>
      </w:pPr>
      <w:r>
        <w:rPr>
          <w:rFonts w:ascii="Times New Roman"/>
          <w:b w:val="false"/>
          <w:i w:val="false"/>
          <w:color w:val="ff0000"/>
          <w:sz w:val="28"/>
        </w:rPr>
        <w:t xml:space="preserve">
      Сноска. Раздел с изменениями, внесенными нормативным постановлением Счетного комитета по контролю за исполнением республиканского бюджета от 15.10.2019 </w:t>
      </w:r>
      <w:r>
        <w:rPr>
          <w:rFonts w:ascii="Times New Roman"/>
          <w:b w:val="false"/>
          <w:i w:val="false"/>
          <w:color w:val="ff0000"/>
          <w:sz w:val="28"/>
        </w:rPr>
        <w:t>№ 11-НҚ</w:t>
      </w:r>
      <w:r>
        <w:rPr>
          <w:rFonts w:ascii="Times New Roman"/>
          <w:b w:val="false"/>
          <w:i w:val="false"/>
          <w:color w:val="ff0000"/>
          <w:sz w:val="28"/>
        </w:rPr>
        <w:t>.</w:t>
      </w:r>
    </w:p>
    <w:bookmarkStart w:name="z48" w:id="21"/>
    <w:p>
      <w:pPr>
        <w:spacing w:after="0"/>
        <w:ind w:left="0"/>
        <w:jc w:val="left"/>
      </w:pPr>
      <w:r>
        <w:rPr>
          <w:rFonts w:ascii="Times New Roman"/>
          <w:b/>
          <w:i w:val="false"/>
          <w:color w:val="000000"/>
        </w:rPr>
        <w:t xml:space="preserve"> Руководитель отдела – государственный аудитор 1- единица, категория В-1 (2-1)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ы,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22"/>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контроль за исполнением Перечня в рамках компетенции Отдела, организация технической учебы группе аудита, анализ в рамках своей компетенции сводного еженедельного отчета государственных аудиторов, координация работы по рассмотрению возражений от объектов аудита, координация работы по подготовке материалов и заключений по иным вопросам, входящим в компетенцию отдела; внесение предложений по совершенствованию работы Отдела, а также повышению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55" w:id="23"/>
    <w:p>
      <w:pPr>
        <w:spacing w:after="0"/>
        <w:ind w:left="0"/>
        <w:jc w:val="left"/>
      </w:pPr>
      <w:r>
        <w:rPr>
          <w:rFonts w:ascii="Times New Roman"/>
          <w:b/>
          <w:i w:val="false"/>
          <w:color w:val="000000"/>
        </w:rPr>
        <w:t xml:space="preserve"> Заместитель руководителя отдела – государственный аудитор 2 единицы, категория В-2 (2-2, 2-3)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24"/>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в том числе участие в формировании перечня объектов государственного аудита совместно с членом Счетного комитета, осуществление контроля за исполнением перечня, контроль за своевременностью и качеством предварительного изучения, согласование планов, программ и аудиторского задания государственного аудита, анализ сводного еженедельного отчета руководителя группы, подготовка материалов, выносимых на заседания Счетного комитета по итогам аудита, а также по исполнению предписаний и рекомендаций;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 совместно с членом Счетного комитета осуществление контроля и анализа своевременности и полноты исполнения предписаний и рекомендаций, контроль за использованием ИИС СК и полноты материалов в ней по курируемым направлениям, контроль за соблюдением требований иных регламентирующих актов курируемыми государственными аудиторами; а также осуществление при необходимости обязанностей руководителя группы государственных аудиторов,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62" w:id="25"/>
    <w:p>
      <w:pPr>
        <w:spacing w:after="0"/>
        <w:ind w:left="0"/>
        <w:jc w:val="left"/>
      </w:pPr>
      <w:r>
        <w:rPr>
          <w:rFonts w:ascii="Times New Roman"/>
          <w:b/>
          <w:i w:val="false"/>
          <w:color w:val="000000"/>
        </w:rPr>
        <w:t xml:space="preserve"> Главный эксперт-государственный аудитор по контролю за исполнением предписаний и поручений –1 единица, категория В-5 (2-4)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2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контроль и анализ совместно с членом Счетного комитета своевременности и полноты: рассмотрения Правительством рекомендаций, данных в Аудиторском заключении, а также исполнения Предписаний, в том числе информации о результатах рассмотрения, взаимодействие по данному вопросу со структурным подразделением, ответственным за проведение контроля качества; осуществление иных функций в пределах своей компетенции.</w:t>
            </w:r>
          </w:p>
        </w:tc>
      </w:tr>
    </w:tbl>
    <w:bookmarkStart w:name="z69" w:id="27"/>
    <w:p>
      <w:pPr>
        <w:spacing w:after="0"/>
        <w:ind w:left="0"/>
        <w:jc w:val="left"/>
      </w:pPr>
      <w:r>
        <w:rPr>
          <w:rFonts w:ascii="Times New Roman"/>
          <w:b/>
          <w:i w:val="false"/>
          <w:color w:val="000000"/>
        </w:rPr>
        <w:t xml:space="preserve"> Сектор аудита индустриально-инновационного развития Заведующий сектором – государственный аудитор 1- единица, категория В-4 (2-5)</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28"/>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индустриально-инновационного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76" w:id="29"/>
    <w:p>
      <w:pPr>
        <w:spacing w:after="0"/>
        <w:ind w:left="0"/>
        <w:jc w:val="left"/>
      </w:pPr>
      <w:r>
        <w:rPr>
          <w:rFonts w:ascii="Times New Roman"/>
          <w:b/>
          <w:i w:val="false"/>
          <w:color w:val="000000"/>
        </w:rPr>
        <w:t xml:space="preserve"> Главный консультант- государственный аудитор – 4 единицы, категория В-4 (2-6, 2-7, 2-8, 2-9)</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30"/>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83" w:id="31"/>
    <w:p>
      <w:pPr>
        <w:spacing w:after="0"/>
        <w:ind w:left="0"/>
        <w:jc w:val="left"/>
      </w:pPr>
      <w:r>
        <w:rPr>
          <w:rFonts w:ascii="Times New Roman"/>
          <w:b/>
          <w:i w:val="false"/>
          <w:color w:val="000000"/>
        </w:rPr>
        <w:t xml:space="preserve"> Главный эксперт-государственный аудитор –3 единицы, категория В-5 (2-10, 2-11, 2-12)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32"/>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90" w:id="33"/>
    <w:p>
      <w:pPr>
        <w:spacing w:after="0"/>
        <w:ind w:left="0"/>
        <w:jc w:val="left"/>
      </w:pPr>
      <w:r>
        <w:rPr>
          <w:rFonts w:ascii="Times New Roman"/>
          <w:b/>
          <w:i w:val="false"/>
          <w:color w:val="000000"/>
        </w:rPr>
        <w:t xml:space="preserve"> Сектор аудита связи и информационного-коммуникационного развития</w:t>
      </w:r>
      <w:r>
        <w:br/>
      </w:r>
      <w:r>
        <w:rPr>
          <w:rFonts w:ascii="Times New Roman"/>
          <w:b/>
          <w:i w:val="false"/>
          <w:color w:val="000000"/>
        </w:rPr>
        <w:t>Заведующий сектором – государственный аудитор 1- единица, категория В-4 (2-13)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34"/>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связи и информационного-коммуникационного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97" w:id="35"/>
    <w:p>
      <w:pPr>
        <w:spacing w:after="0"/>
        <w:ind w:left="0"/>
        <w:jc w:val="left"/>
      </w:pPr>
      <w:r>
        <w:rPr>
          <w:rFonts w:ascii="Times New Roman"/>
          <w:b/>
          <w:i w:val="false"/>
          <w:color w:val="000000"/>
        </w:rPr>
        <w:t xml:space="preserve"> Главный консультант- государственный аудитор – 5 единиц, категория В-4 (2-14, 2-15, 2-16, 2-17, 2-18)</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36"/>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04" w:id="37"/>
    <w:p>
      <w:pPr>
        <w:spacing w:after="0"/>
        <w:ind w:left="0"/>
        <w:jc w:val="left"/>
      </w:pPr>
      <w:r>
        <w:rPr>
          <w:rFonts w:ascii="Times New Roman"/>
          <w:b/>
          <w:i w:val="false"/>
          <w:color w:val="000000"/>
        </w:rPr>
        <w:t xml:space="preserve"> Эксперт – ассистент государственного аудитора – 1 единиц, категория В-6 (2-19)</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38"/>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участие в проведении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10" w:id="39"/>
    <w:p>
      <w:pPr>
        <w:spacing w:after="0"/>
        <w:ind w:left="0"/>
        <w:jc w:val="left"/>
      </w:pPr>
      <w:r>
        <w:rPr>
          <w:rFonts w:ascii="Times New Roman"/>
          <w:b/>
          <w:i w:val="false"/>
          <w:color w:val="000000"/>
        </w:rPr>
        <w:t xml:space="preserve"> Сектор аудита агропромышленного комплекса Заведующий сектором – государственный аудитор 1- единица, категория В-4 (2-20)</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40"/>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аудита агропромышленного комплекса;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17" w:id="41"/>
    <w:p>
      <w:pPr>
        <w:spacing w:after="0"/>
        <w:ind w:left="0"/>
        <w:jc w:val="left"/>
      </w:pPr>
      <w:r>
        <w:rPr>
          <w:rFonts w:ascii="Times New Roman"/>
          <w:b/>
          <w:i w:val="false"/>
          <w:color w:val="000000"/>
        </w:rPr>
        <w:t xml:space="preserve"> Главный консультант- государственный аудитор – 3 единицы, категория В-4 (2-21, 2-22, 2-23)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42"/>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24" w:id="43"/>
    <w:p>
      <w:pPr>
        <w:spacing w:after="0"/>
        <w:ind w:left="0"/>
        <w:jc w:val="left"/>
      </w:pPr>
      <w:r>
        <w:rPr>
          <w:rFonts w:ascii="Times New Roman"/>
          <w:b/>
          <w:i w:val="false"/>
          <w:color w:val="000000"/>
        </w:rPr>
        <w:t xml:space="preserve"> Главный эксперт-государственный аудитор – 1 единица, категория В-5 (2-24)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44"/>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31" w:id="45"/>
    <w:p>
      <w:pPr>
        <w:spacing w:after="0"/>
        <w:ind w:left="0"/>
        <w:jc w:val="left"/>
      </w:pPr>
      <w:r>
        <w:rPr>
          <w:rFonts w:ascii="Times New Roman"/>
          <w:b/>
          <w:i w:val="false"/>
          <w:color w:val="000000"/>
        </w:rPr>
        <w:t xml:space="preserve"> Эксперт- ассистент государственного аудитора – 1 единица, категория В-6 (2-25)</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46"/>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участие в проведении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37" w:id="47"/>
    <w:p>
      <w:pPr>
        <w:spacing w:after="0"/>
        <w:ind w:left="0"/>
        <w:jc w:val="left"/>
      </w:pPr>
      <w:r>
        <w:rPr>
          <w:rFonts w:ascii="Times New Roman"/>
          <w:b/>
          <w:i w:val="false"/>
          <w:color w:val="000000"/>
        </w:rPr>
        <w:t xml:space="preserve"> Сектор аудита финансовыми ресурсами Заведующий сектором – государственный аудитор 1- единица, категория В-4 (2-26)</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48"/>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финансовыми ресурсами, правопорядка и безопасности;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44" w:id="49"/>
    <w:p>
      <w:pPr>
        <w:spacing w:after="0"/>
        <w:ind w:left="0"/>
        <w:jc w:val="left"/>
      </w:pPr>
      <w:r>
        <w:rPr>
          <w:rFonts w:ascii="Times New Roman"/>
          <w:b/>
          <w:i w:val="false"/>
          <w:color w:val="000000"/>
        </w:rPr>
        <w:t xml:space="preserve"> Главный консультант- государственный аудитор – 4 единицы, категория В-4 (2-27, 2-28, 2-29, 2-30)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50"/>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51" w:id="51"/>
    <w:p>
      <w:pPr>
        <w:spacing w:after="0"/>
        <w:ind w:left="0"/>
        <w:jc w:val="left"/>
      </w:pPr>
      <w:r>
        <w:rPr>
          <w:rFonts w:ascii="Times New Roman"/>
          <w:b/>
          <w:i w:val="false"/>
          <w:color w:val="000000"/>
        </w:rPr>
        <w:t xml:space="preserve"> Главный эксперт-государственный аудитор –2 единицы, категория В-5 (2-31, 2-32)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или таможенное дело или правоохранительная деятельность).</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52"/>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58" w:id="53"/>
    <w:p>
      <w:pPr>
        <w:spacing w:after="0"/>
        <w:ind w:left="0"/>
        <w:jc w:val="left"/>
      </w:pPr>
      <w:r>
        <w:rPr>
          <w:rFonts w:ascii="Times New Roman"/>
          <w:b/>
          <w:i w:val="false"/>
          <w:color w:val="000000"/>
        </w:rPr>
        <w:t xml:space="preserve"> ОТДЕЛ АУДИТА ГОСУДАРСТВЕННОГО УПРАВЛЕНИЯ И СОЦИАЛЬНОЙ СФЕРЫ</w:t>
      </w:r>
      <w:r>
        <w:br/>
      </w:r>
      <w:r>
        <w:rPr>
          <w:rFonts w:ascii="Times New Roman"/>
          <w:b/>
          <w:i w:val="false"/>
          <w:color w:val="000000"/>
        </w:rPr>
        <w:t>Руководитель отдела – государственный аудитор 1- единица, категория В-1 (3-1)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54"/>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контроль за исполнением Перечня в рамках компетенции Отдела, организация технической учебы группе аудита, анализ в рамках своей компетенции сводного еженедельного отчета государственных аудиторов, координация работы по рассмотрению возражений от объектов аудита, координация работы по подготовке материалов и заключений по иным вопросам, входящим в компетенцию отдела; внесение предложений по совершенствованию работы Отдела, а также повышению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65" w:id="55"/>
    <w:p>
      <w:pPr>
        <w:spacing w:after="0"/>
        <w:ind w:left="0"/>
        <w:jc w:val="left"/>
      </w:pPr>
      <w:r>
        <w:rPr>
          <w:rFonts w:ascii="Times New Roman"/>
          <w:b/>
          <w:i w:val="false"/>
          <w:color w:val="000000"/>
        </w:rPr>
        <w:t xml:space="preserve"> Заместитель руководителя отдела – государственный аудитор 2 единицы, категория В-2 (3-2, 3-3)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56"/>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в том числе участие в формировании перечня объектов государственного аудита совместно с членом Счетного комитета, осуществление контроля за исполнением перечня, контроль за своевременностью и качеством предварительного изучения, согласование планов, программ и аудиторского задания государственного аудита, анализ сводного еженедельного отчета руководителя группы, подготовка материалов, выносимых на заседания Счетного комитета по итогам аудита, а также по исполнению предписаний и рекомендаций;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 совместно с членом Счетного комитета осуществление контроля и анализа своевременности и полноты исполнения предписаний и рекомендаций, контроль за использованием ИИС СК и полноты материалов в ней по курируемым направлениям, контроль за соблюдением требований иных регламентирующих актов курируемыми государственными аудиторами; а также осуществление при необходимости обязанностей руководителя группы государственных аудиторов,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72" w:id="57"/>
    <w:p>
      <w:pPr>
        <w:spacing w:after="0"/>
        <w:ind w:left="0"/>
        <w:jc w:val="left"/>
      </w:pPr>
      <w:r>
        <w:rPr>
          <w:rFonts w:ascii="Times New Roman"/>
          <w:b/>
          <w:i w:val="false"/>
          <w:color w:val="000000"/>
        </w:rPr>
        <w:t xml:space="preserve"> Главный эксперт-государственный аудитор по контролю за исполнением предписаний и поручений –1 единица, категория В-5 (3-4)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5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контроль и анализ совместно с членом Счетного комитета своевременности и полноты: рассмотрения Правительством рекомендаций, данных в Аудиторском заключении, а также исполнения Предписаний, в том числе информации о результатах рассмотрения, взаимодействие по данному вопросу со структурным подразделением, ответственным за проведение контроля качества; осуществление иных функций в пределах своей компетенции.</w:t>
            </w:r>
          </w:p>
        </w:tc>
      </w:tr>
    </w:tbl>
    <w:bookmarkStart w:name="z179" w:id="59"/>
    <w:p>
      <w:pPr>
        <w:spacing w:after="0"/>
        <w:ind w:left="0"/>
        <w:jc w:val="left"/>
      </w:pPr>
      <w:r>
        <w:rPr>
          <w:rFonts w:ascii="Times New Roman"/>
          <w:b/>
          <w:i w:val="false"/>
          <w:color w:val="000000"/>
        </w:rPr>
        <w:t xml:space="preserve"> Сектор аудита развития человеческого капитала Заведующий сектором – государственный аудитор 1- единица, категория В-4 (3-5)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60"/>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развития человеческого капитала;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86" w:id="61"/>
    <w:p>
      <w:pPr>
        <w:spacing w:after="0"/>
        <w:ind w:left="0"/>
        <w:jc w:val="left"/>
      </w:pPr>
      <w:r>
        <w:rPr>
          <w:rFonts w:ascii="Times New Roman"/>
          <w:b/>
          <w:i w:val="false"/>
          <w:color w:val="000000"/>
        </w:rPr>
        <w:t xml:space="preserve"> Главный консультант- государственный аудитор – 5 единиц, категория В-4 (3-6, 3-7, 3-8, 3-9, 3-10)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62"/>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93" w:id="63"/>
    <w:p>
      <w:pPr>
        <w:spacing w:after="0"/>
        <w:ind w:left="0"/>
        <w:jc w:val="left"/>
      </w:pPr>
      <w:r>
        <w:rPr>
          <w:rFonts w:ascii="Times New Roman"/>
          <w:b/>
          <w:i w:val="false"/>
          <w:color w:val="000000"/>
        </w:rPr>
        <w:t xml:space="preserve"> Главный эксперт-государственный аудитор –1 единица, категория В-5 (3-11)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64"/>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00" w:id="65"/>
    <w:p>
      <w:pPr>
        <w:spacing w:after="0"/>
        <w:ind w:left="0"/>
        <w:jc w:val="left"/>
      </w:pPr>
      <w:r>
        <w:rPr>
          <w:rFonts w:ascii="Times New Roman"/>
          <w:b/>
          <w:i w:val="false"/>
          <w:color w:val="000000"/>
        </w:rPr>
        <w:t xml:space="preserve"> Сектор аудита политики государственного управления национальной экономикой</w:t>
      </w:r>
      <w:r>
        <w:br/>
      </w:r>
      <w:r>
        <w:rPr>
          <w:rFonts w:ascii="Times New Roman"/>
          <w:b/>
          <w:i w:val="false"/>
          <w:color w:val="000000"/>
        </w:rPr>
        <w:t>Заведующий сектором – государственный аудитор 1- единица, категория В-4 (3-12)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66"/>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политики государственного управления национальной экономикой;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07" w:id="67"/>
    <w:p>
      <w:pPr>
        <w:spacing w:after="0"/>
        <w:ind w:left="0"/>
        <w:jc w:val="left"/>
      </w:pPr>
      <w:r>
        <w:rPr>
          <w:rFonts w:ascii="Times New Roman"/>
          <w:b/>
          <w:i w:val="false"/>
          <w:color w:val="000000"/>
        </w:rPr>
        <w:t xml:space="preserve"> Главный консультант- государственный аудитор – 5 единиц, категория В-4 (3-13, 3-14, 3-15, 3-16, 3-17)</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68"/>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14" w:id="69"/>
    <w:p>
      <w:pPr>
        <w:spacing w:after="0"/>
        <w:ind w:left="0"/>
        <w:jc w:val="left"/>
      </w:pPr>
      <w:r>
        <w:rPr>
          <w:rFonts w:ascii="Times New Roman"/>
          <w:b/>
          <w:i w:val="false"/>
          <w:color w:val="000000"/>
        </w:rPr>
        <w:t xml:space="preserve"> Эксперт- ассистент государственного аудитора –1 единица, категория В-6 (3-18)</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70"/>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участие в проведении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20" w:id="71"/>
    <w:p>
      <w:pPr>
        <w:spacing w:after="0"/>
        <w:ind w:left="0"/>
        <w:jc w:val="left"/>
      </w:pPr>
      <w:r>
        <w:rPr>
          <w:rFonts w:ascii="Times New Roman"/>
          <w:b/>
          <w:i w:val="false"/>
          <w:color w:val="000000"/>
        </w:rPr>
        <w:t xml:space="preserve"> Сектор аудита социального обеспечения и общественного развития</w:t>
      </w:r>
      <w:r>
        <w:br/>
      </w:r>
      <w:r>
        <w:rPr>
          <w:rFonts w:ascii="Times New Roman"/>
          <w:b/>
          <w:i w:val="false"/>
          <w:color w:val="000000"/>
        </w:rPr>
        <w:t>Заведующий сектором – государственный аудитор 1- единица, категория В-4 (3-19)</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72"/>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социального обеспечения и общественного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27" w:id="73"/>
    <w:p>
      <w:pPr>
        <w:spacing w:after="0"/>
        <w:ind w:left="0"/>
        <w:jc w:val="left"/>
      </w:pPr>
      <w:r>
        <w:rPr>
          <w:rFonts w:ascii="Times New Roman"/>
          <w:b/>
          <w:i w:val="false"/>
          <w:color w:val="000000"/>
        </w:rPr>
        <w:t xml:space="preserve"> Главный консультант- государственный аудитор – 5 единиц, категория В-4 (3-20, 3-21, 3-22, 3-23, 3-24)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74"/>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34" w:id="75"/>
    <w:p>
      <w:pPr>
        <w:spacing w:after="0"/>
        <w:ind w:left="0"/>
        <w:jc w:val="left"/>
      </w:pPr>
      <w:r>
        <w:rPr>
          <w:rFonts w:ascii="Times New Roman"/>
          <w:b/>
          <w:i w:val="false"/>
          <w:color w:val="000000"/>
        </w:rPr>
        <w:t xml:space="preserve"> Сектор аудита государственного управления, правопорядка и безопасности</w:t>
      </w:r>
      <w:r>
        <w:br/>
      </w:r>
      <w:r>
        <w:rPr>
          <w:rFonts w:ascii="Times New Roman"/>
          <w:b/>
          <w:i w:val="false"/>
          <w:color w:val="000000"/>
        </w:rPr>
        <w:t>Заведующий сектором – государственный аудитор 1- единица, категория В-4 (3-25)</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76"/>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государственного управления, правопорядка и безопасности;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41" w:id="77"/>
    <w:p>
      <w:pPr>
        <w:spacing w:after="0"/>
        <w:ind w:left="0"/>
        <w:jc w:val="left"/>
      </w:pPr>
      <w:r>
        <w:rPr>
          <w:rFonts w:ascii="Times New Roman"/>
          <w:b/>
          <w:i w:val="false"/>
          <w:color w:val="000000"/>
        </w:rPr>
        <w:t xml:space="preserve"> Главный консультант- государственный аудитор – 3 единицы, категория В-4 (3-26, 3-27, 3-28)</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78"/>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48" w:id="79"/>
    <w:p>
      <w:pPr>
        <w:spacing w:after="0"/>
        <w:ind w:left="0"/>
        <w:jc w:val="left"/>
      </w:pPr>
      <w:r>
        <w:rPr>
          <w:rFonts w:ascii="Times New Roman"/>
          <w:b/>
          <w:i w:val="false"/>
          <w:color w:val="000000"/>
        </w:rPr>
        <w:t xml:space="preserve"> Главный эксперт-государственный аудитор –1 единица, категория В-5 (3-29)</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80"/>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55" w:id="81"/>
    <w:p>
      <w:pPr>
        <w:spacing w:after="0"/>
        <w:ind w:left="0"/>
        <w:jc w:val="left"/>
      </w:pPr>
      <w:r>
        <w:rPr>
          <w:rFonts w:ascii="Times New Roman"/>
          <w:b/>
          <w:i w:val="false"/>
          <w:color w:val="000000"/>
        </w:rPr>
        <w:t xml:space="preserve"> Эксперт-ассистент государственного аудитора –1 единица, категория В-5 (3-30)</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82"/>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участие в проведении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61" w:id="83"/>
    <w:p>
      <w:pPr>
        <w:spacing w:after="0"/>
        <w:ind w:left="0"/>
        <w:jc w:val="left"/>
      </w:pPr>
      <w:r>
        <w:rPr>
          <w:rFonts w:ascii="Times New Roman"/>
          <w:b/>
          <w:i w:val="false"/>
          <w:color w:val="000000"/>
        </w:rPr>
        <w:t xml:space="preserve"> ОТДЕЛ ОЦЕНКИ И КОНТРОЛЯ КАЧЕСТВА</w:t>
      </w:r>
      <w:r>
        <w:br/>
      </w:r>
      <w:r>
        <w:rPr>
          <w:rFonts w:ascii="Times New Roman"/>
          <w:b/>
          <w:i w:val="false"/>
          <w:color w:val="000000"/>
        </w:rPr>
        <w:t>Руководитель отдела – 1 единица, категория В-1 (4-1)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84"/>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руководства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руководству Счетного комитета; организация взаимодействия Отдела со структурным подразделением, ответственным за проведение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и подведомственной ему организации, оценки эффективности деятельности структурных подразделений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и подведомственной ему организации;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осуществление иных функций в пределах своей компетенции.</w:t>
            </w:r>
          </w:p>
        </w:tc>
      </w:tr>
    </w:tbl>
    <w:bookmarkStart w:name="z268" w:id="85"/>
    <w:p>
      <w:pPr>
        <w:spacing w:after="0"/>
        <w:ind w:left="0"/>
        <w:jc w:val="left"/>
      </w:pPr>
      <w:r>
        <w:rPr>
          <w:rFonts w:ascii="Times New Roman"/>
          <w:b/>
          <w:i w:val="false"/>
          <w:color w:val="000000"/>
        </w:rPr>
        <w:t xml:space="preserve"> Заместитель руководителя отдела – 1 единица, категория В-2 (4-2)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86"/>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руководителю Отделом; организация взаимодействия Отдела со структурным подразделением, ответственным за проведение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проведение оценки деятельности органов государственного аудита и финансового контроля,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внесение руководителю Отдела предложений по совершенствованию регламентирующих документов, устранению выявленных недостатков работы Отдела; осуществление иных функций в пределах своей компетенции.</w:t>
            </w:r>
          </w:p>
        </w:tc>
      </w:tr>
    </w:tbl>
    <w:bookmarkStart w:name="z275" w:id="87"/>
    <w:p>
      <w:pPr>
        <w:spacing w:after="0"/>
        <w:ind w:left="0"/>
        <w:jc w:val="left"/>
      </w:pPr>
      <w:r>
        <w:rPr>
          <w:rFonts w:ascii="Times New Roman"/>
          <w:b/>
          <w:i w:val="false"/>
          <w:color w:val="000000"/>
        </w:rPr>
        <w:t xml:space="preserve"> Главный консультант– 2 единицы, категория В-4 (4-3, 4-4)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88"/>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контроля качества материалов государственного аудита; анализ аудиторских отчетов и других документов при осуществлении аудиторских мероприятий на соответствие установленным требованиям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по устранению выявленных нарушений и недостатков, осуществление процедуры признания результатов государственного аудита, проведенного органами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соответствующих заключений по итогам признания результатов на предмет соблюдения Стандартов государственного аудита и финансового контроля; подготовка информации по обобщению и анализу итогов контроля качества; подготовка сводного экспертного заключения и предварительной оценки аудиторских мероприятий; осуществление иных функций в пределах своей компетенции.</w:t>
            </w:r>
          </w:p>
        </w:tc>
      </w:tr>
    </w:tbl>
    <w:bookmarkStart w:name="z282" w:id="89"/>
    <w:p>
      <w:pPr>
        <w:spacing w:after="0"/>
        <w:ind w:left="0"/>
        <w:jc w:val="left"/>
      </w:pPr>
      <w:r>
        <w:rPr>
          <w:rFonts w:ascii="Times New Roman"/>
          <w:b/>
          <w:i w:val="false"/>
          <w:color w:val="000000"/>
        </w:rPr>
        <w:t xml:space="preserve"> Главный консультант - 2 единицы, категория В-4 (4-5, 4-6)</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9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и подведомственной его организации; подготовка отчета по итогам функционального анализа; проведение оценки эффективности деятельности структурных подразделений Счетного комитета; проведение оценки деятельности органов государственного аудита и финансового контроля; проведение постаудиторской оценки аудиторских мероприятий;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осуществление иных функций в пределах своей компетенции.</w:t>
            </w:r>
          </w:p>
        </w:tc>
      </w:tr>
    </w:tbl>
    <w:bookmarkStart w:name="z288" w:id="91"/>
    <w:p>
      <w:pPr>
        <w:spacing w:after="0"/>
        <w:ind w:left="0"/>
        <w:jc w:val="left"/>
      </w:pPr>
      <w:r>
        <w:rPr>
          <w:rFonts w:ascii="Times New Roman"/>
          <w:b/>
          <w:i w:val="false"/>
          <w:color w:val="000000"/>
        </w:rPr>
        <w:t xml:space="preserve"> Главный эксперт– 1 единица, категория В-5 (4-7)</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9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государственного аудита; подготовка соответствующих экспертных заключений по итогам контроля качества материалов государственного аудита; внесение предложений по устранению выявленных нарушений и недостатков; осуществление процедуры признания результатов государственного аудита, проведенного органами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соответствующих заключений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95" w:id="93"/>
    <w:p>
      <w:pPr>
        <w:spacing w:after="0"/>
        <w:ind w:left="0"/>
        <w:jc w:val="left"/>
      </w:pPr>
      <w:r>
        <w:rPr>
          <w:rFonts w:ascii="Times New Roman"/>
          <w:b/>
          <w:i w:val="false"/>
          <w:color w:val="000000"/>
        </w:rPr>
        <w:t xml:space="preserve"> Эксперт - 1 единица, категория В-6 (4-8)</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94"/>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и подведомственной его организации; проведение оценки эффективности деятельности структурных подразделений Счетного комитета; осуществление сбора и подготовки материалов для проведения оценки деятельности органов государственного аудита; проведение контроля качества выполнения объектом государственного аудита, рассмотрения Правительством рекомендаций, содержащихся в Аудиторском заключении, и пунктов Предписаний; осуществление иных функций в пределах своей компетенции.</w:t>
            </w:r>
          </w:p>
        </w:tc>
      </w:tr>
    </w:tbl>
    <w:bookmarkStart w:name="z301" w:id="95"/>
    <w:p>
      <w:pPr>
        <w:spacing w:after="0"/>
        <w:ind w:left="0"/>
        <w:jc w:val="left"/>
      </w:pPr>
      <w:r>
        <w:rPr>
          <w:rFonts w:ascii="Times New Roman"/>
          <w:b/>
          <w:i w:val="false"/>
          <w:color w:val="000000"/>
        </w:rPr>
        <w:t xml:space="preserve"> ОТДЕЛ ПЛАНИРОВАНИЯ, АНАЛИЗА И ОТЧЕТНОСТИ</w:t>
      </w:r>
      <w:r>
        <w:br/>
      </w:r>
      <w:r>
        <w:rPr>
          <w:rFonts w:ascii="Times New Roman"/>
          <w:b/>
          <w:i w:val="false"/>
          <w:color w:val="000000"/>
        </w:rPr>
        <w:t>Руководитель отдела – 1 единица, категория В-1 (5-1)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"Об информатизации",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96"/>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308" w:id="97"/>
    <w:p>
      <w:pPr>
        <w:spacing w:after="0"/>
        <w:ind w:left="0"/>
        <w:jc w:val="left"/>
      </w:pPr>
      <w:r>
        <w:rPr>
          <w:rFonts w:ascii="Times New Roman"/>
          <w:b/>
          <w:i w:val="false"/>
          <w:color w:val="000000"/>
        </w:rPr>
        <w:t xml:space="preserve"> Заместитель руководителя отдела – 2 единицы, категория В-2 (5-2, 5-3)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право (юриспруденция)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98"/>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315" w:id="99"/>
    <w:p>
      <w:pPr>
        <w:spacing w:after="0"/>
        <w:ind w:left="0"/>
        <w:jc w:val="left"/>
      </w:pPr>
      <w:r>
        <w:rPr>
          <w:rFonts w:ascii="Times New Roman"/>
          <w:b/>
          <w:i w:val="false"/>
          <w:color w:val="000000"/>
        </w:rPr>
        <w:t xml:space="preserve"> Сектор планирования и мониторинга</w:t>
      </w:r>
      <w:r>
        <w:br/>
      </w:r>
      <w:r>
        <w:rPr>
          <w:rFonts w:ascii="Times New Roman"/>
          <w:b/>
          <w:i w:val="false"/>
          <w:color w:val="000000"/>
        </w:rPr>
        <w:t>Заведующий сектором– 1 единица, категория В-4 (5-4)</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право (юриспруденция)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00"/>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аудиторских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22" w:id="101"/>
    <w:p>
      <w:pPr>
        <w:spacing w:after="0"/>
        <w:ind w:left="0"/>
        <w:jc w:val="left"/>
      </w:pPr>
      <w:r>
        <w:rPr>
          <w:rFonts w:ascii="Times New Roman"/>
          <w:b/>
          <w:i w:val="false"/>
          <w:color w:val="000000"/>
        </w:rPr>
        <w:t xml:space="preserve"> Главный эксперт - 2 единицы, категория В-5 (5-5, 5-6)</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02"/>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29" w:id="103"/>
    <w:p>
      <w:pPr>
        <w:spacing w:after="0"/>
        <w:ind w:left="0"/>
        <w:jc w:val="left"/>
      </w:pPr>
      <w:r>
        <w:rPr>
          <w:rFonts w:ascii="Times New Roman"/>
          <w:b/>
          <w:i w:val="false"/>
          <w:color w:val="000000"/>
        </w:rPr>
        <w:t xml:space="preserve"> Сектор информатизации</w:t>
      </w:r>
      <w:r>
        <w:br/>
      </w:r>
      <w:r>
        <w:rPr>
          <w:rFonts w:ascii="Times New Roman"/>
          <w:b/>
          <w:i w:val="false"/>
          <w:color w:val="000000"/>
        </w:rPr>
        <w:t>Заведующий сектором– 1 единица, категория В-4 (5-7)</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 или электроэнергетика); социальные науки, экономика и бизнес (экономика или учет и аудит или финансы или государственный аудит).</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Политики информационной безопасности в государственных органах, нормативных правовых актов в области информационных технологий, IT менеджмент,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английского языка.</w:t>
            </w:r>
          </w:p>
          <w:bookmarkEnd w:id="104"/>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использования и наполнения Интранет-портала, информационных систем Счетного комитета,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36" w:id="105"/>
    <w:p>
      <w:pPr>
        <w:spacing w:after="0"/>
        <w:ind w:left="0"/>
        <w:jc w:val="left"/>
      </w:pPr>
      <w:r>
        <w:rPr>
          <w:rFonts w:ascii="Times New Roman"/>
          <w:b/>
          <w:i w:val="false"/>
          <w:color w:val="000000"/>
        </w:rPr>
        <w:t xml:space="preserve"> Главный эксперт – 1 единица, категория В-5 (5-8)</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 или электроэнергетика).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Политики информационной безопасности государственных органов, нормативных правовых актов в области информационных технологий, IT менеджмент,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bookmarkEnd w:id="10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42" w:id="107"/>
    <w:p>
      <w:pPr>
        <w:spacing w:after="0"/>
        <w:ind w:left="0"/>
        <w:jc w:val="left"/>
      </w:pPr>
      <w:r>
        <w:rPr>
          <w:rFonts w:ascii="Times New Roman"/>
          <w:b/>
          <w:i w:val="false"/>
          <w:color w:val="000000"/>
        </w:rPr>
        <w:t xml:space="preserve"> Сектор предварительной оценки</w:t>
      </w:r>
      <w:r>
        <w:br/>
      </w:r>
      <w:r>
        <w:rPr>
          <w:rFonts w:ascii="Times New Roman"/>
          <w:b/>
          <w:i w:val="false"/>
          <w:color w:val="000000"/>
        </w:rPr>
        <w:t>Заведующий сектором - 1 единица, категория В-4 (5-9)</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08"/>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функциональному анализу исполнения доходов и расходов республиканского бюджета; мониторингу и обобщению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анализ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49" w:id="109"/>
    <w:p>
      <w:pPr>
        <w:spacing w:after="0"/>
        <w:ind w:left="0"/>
        <w:jc w:val="left"/>
      </w:pPr>
      <w:r>
        <w:rPr>
          <w:rFonts w:ascii="Times New Roman"/>
          <w:b/>
          <w:i w:val="false"/>
          <w:color w:val="000000"/>
        </w:rPr>
        <w:t xml:space="preserve"> Главный эксперт- 1 единица, категория В-5 (5-10)</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10"/>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56" w:id="111"/>
    <w:p>
      <w:pPr>
        <w:spacing w:after="0"/>
        <w:ind w:left="0"/>
        <w:jc w:val="left"/>
      </w:pPr>
      <w:r>
        <w:rPr>
          <w:rFonts w:ascii="Times New Roman"/>
          <w:b/>
          <w:i w:val="false"/>
          <w:color w:val="000000"/>
        </w:rPr>
        <w:t xml:space="preserve"> Эксперт- 1 единица, категория В-6 (5-11)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1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12"/>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63" w:id="113"/>
    <w:p>
      <w:pPr>
        <w:spacing w:after="0"/>
        <w:ind w:left="0"/>
        <w:jc w:val="left"/>
      </w:pPr>
      <w:r>
        <w:rPr>
          <w:rFonts w:ascii="Times New Roman"/>
          <w:b/>
          <w:i w:val="false"/>
          <w:color w:val="000000"/>
        </w:rPr>
        <w:t xml:space="preserve"> Сектор анализа и отчетности</w:t>
      </w:r>
      <w:r>
        <w:br/>
      </w:r>
      <w:r>
        <w:rPr>
          <w:rFonts w:ascii="Times New Roman"/>
          <w:b/>
          <w:i w:val="false"/>
          <w:color w:val="000000"/>
        </w:rPr>
        <w:t>Заведующий сектором - 1 единица, категория В-4 (5-12)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14"/>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70" w:id="115"/>
    <w:p>
      <w:pPr>
        <w:spacing w:after="0"/>
        <w:ind w:left="0"/>
        <w:jc w:val="left"/>
      </w:pPr>
      <w:r>
        <w:rPr>
          <w:rFonts w:ascii="Times New Roman"/>
          <w:b/>
          <w:i w:val="false"/>
          <w:color w:val="000000"/>
        </w:rPr>
        <w:t xml:space="preserve"> Главный консультант - 1 единица, категория В-4 (5-13)</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1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bookmarkStart w:name="z377" w:id="117"/>
    <w:p>
      <w:pPr>
        <w:spacing w:after="0"/>
        <w:ind w:left="0"/>
        <w:jc w:val="left"/>
      </w:pPr>
      <w:r>
        <w:rPr>
          <w:rFonts w:ascii="Times New Roman"/>
          <w:b/>
          <w:i w:val="false"/>
          <w:color w:val="000000"/>
        </w:rPr>
        <w:t xml:space="preserve"> Эксперт - 2 единицы, категория В-6 (5-14, 5-15)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18"/>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bookmarkStart w:name="z384" w:id="119"/>
    <w:p>
      <w:pPr>
        <w:spacing w:after="0"/>
        <w:ind w:left="0"/>
        <w:jc w:val="left"/>
      </w:pPr>
      <w:r>
        <w:rPr>
          <w:rFonts w:ascii="Times New Roman"/>
          <w:b/>
          <w:i w:val="false"/>
          <w:color w:val="000000"/>
        </w:rPr>
        <w:t xml:space="preserve"> Сектор аналитики</w:t>
      </w:r>
      <w:r>
        <w:br/>
      </w:r>
      <w:r>
        <w:rPr>
          <w:rFonts w:ascii="Times New Roman"/>
          <w:b/>
          <w:i w:val="false"/>
          <w:color w:val="000000"/>
        </w:rPr>
        <w:t>Заведующий сектором - 1 единица, категория В-4 (5-16)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2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проведение оценки реализации государственных, правительственных программ и стратегических планов центральных государственных органов; проведение анализа макроэкономических показателей социально-экономического развития страны; осуществление мониторинга за развитием отраслей экономики, анализ закономерностей и тенденций в них, осуществление анализа и оценки влияния деятельности государственных органов и/или субъектов квазигосударственного сектора на развитие экономики или отдельно взятой отрасли;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91" w:id="121"/>
    <w:p>
      <w:pPr>
        <w:spacing w:after="0"/>
        <w:ind w:left="0"/>
        <w:jc w:val="left"/>
      </w:pPr>
      <w:r>
        <w:rPr>
          <w:rFonts w:ascii="Times New Roman"/>
          <w:b/>
          <w:i w:val="false"/>
          <w:color w:val="000000"/>
        </w:rPr>
        <w:t xml:space="preserve"> Главный консультант- 3 единицы, категория В-4 (5-17, 5-18, 5-19)</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w:t>
            </w:r>
            <w:r>
              <w:rPr>
                <w:rFonts w:ascii="Times New Roman"/>
                <w:b w:val="false"/>
                <w:i w:val="false"/>
                <w:color w:val="000000"/>
                <w:sz w:val="20"/>
              </w:rPr>
              <w:t>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2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оценки реализации государственных, правительственных программ и стратегических планов центральных государственных органов; проведение анализа макроэкономических показателей социально-экономического развития страны; осуществление мониторинга за развитием отраслей экономики, анализ закономерностей и тенденций в них, осуществление анализа и оценки влияния деятельности государственных органов и/или субъектов квазигосударственного сектора на развитие экономики или отдельно взятой отрасли;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98" w:id="123"/>
    <w:p>
      <w:pPr>
        <w:spacing w:after="0"/>
        <w:ind w:left="0"/>
        <w:jc w:val="left"/>
      </w:pPr>
      <w:r>
        <w:rPr>
          <w:rFonts w:ascii="Times New Roman"/>
          <w:b/>
          <w:i w:val="false"/>
          <w:color w:val="000000"/>
        </w:rPr>
        <w:t xml:space="preserve"> ОТДЕЛ МЕТОДОЛОГИИ И МЕЖДУНАРОДНОГО СОТРУДНИЧЕСТВА</w:t>
      </w:r>
      <w:r>
        <w:br/>
      </w:r>
      <w:r>
        <w:rPr>
          <w:rFonts w:ascii="Times New Roman"/>
          <w:b/>
          <w:i w:val="false"/>
          <w:color w:val="000000"/>
        </w:rPr>
        <w:t>Руководитель отдела – 1 единица, категория В-1 (6-1)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Желательно знание иностранного (английского) языка.</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24"/>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405" w:id="125"/>
    <w:p>
      <w:pPr>
        <w:spacing w:after="0"/>
        <w:ind w:left="0"/>
        <w:jc w:val="left"/>
      </w:pPr>
      <w:r>
        <w:rPr>
          <w:rFonts w:ascii="Times New Roman"/>
          <w:b/>
          <w:i w:val="false"/>
          <w:color w:val="000000"/>
        </w:rPr>
        <w:t xml:space="preserve"> Заместитель руководителя отдела – 1 единица, категория В-2 (6-2)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Желательно знание иностранного (английского) языка.</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bookmarkEnd w:id="126"/>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английского на русский язык (и наоборот) входящей и исходящей корреспонденции Счетного комитета;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412" w:id="127"/>
    <w:p>
      <w:pPr>
        <w:spacing w:after="0"/>
        <w:ind w:left="0"/>
        <w:jc w:val="left"/>
      </w:pPr>
      <w:r>
        <w:rPr>
          <w:rFonts w:ascii="Times New Roman"/>
          <w:b/>
          <w:i w:val="false"/>
          <w:color w:val="000000"/>
        </w:rPr>
        <w:t xml:space="preserve"> Главный консультант – 4 единицы, категория В-4 (организ, 6-4, 6-5, 6-6)</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Желательно знание иностранного (английского) языка.</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28"/>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419" w:id="129"/>
    <w:p>
      <w:pPr>
        <w:spacing w:after="0"/>
        <w:ind w:left="0"/>
        <w:jc w:val="left"/>
      </w:pPr>
      <w:r>
        <w:rPr>
          <w:rFonts w:ascii="Times New Roman"/>
          <w:b/>
          <w:i w:val="false"/>
          <w:color w:val="000000"/>
        </w:rPr>
        <w:t xml:space="preserve"> Главный эксперт –2 единицы, категория В-5 (6-7, 6-8)</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Желательно знание иностранного (английского) языка.</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bookmarkEnd w:id="130"/>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426" w:id="131"/>
    <w:p>
      <w:pPr>
        <w:spacing w:after="0"/>
        <w:ind w:left="0"/>
        <w:jc w:val="left"/>
      </w:pPr>
      <w:r>
        <w:rPr>
          <w:rFonts w:ascii="Times New Roman"/>
          <w:b/>
          <w:i w:val="false"/>
          <w:color w:val="000000"/>
        </w:rPr>
        <w:t xml:space="preserve"> Эксперт - 2 единицы, категория В-6 (6-9, 6-10)</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3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Желательно знание иностранного (английского) языка.</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bookmarkEnd w:id="132"/>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433" w:id="133"/>
    <w:p>
      <w:pPr>
        <w:spacing w:after="0"/>
        <w:ind w:left="0"/>
        <w:jc w:val="left"/>
      </w:pPr>
      <w:r>
        <w:rPr>
          <w:rFonts w:ascii="Times New Roman"/>
          <w:b/>
          <w:i w:val="false"/>
          <w:color w:val="000000"/>
        </w:rPr>
        <w:t xml:space="preserve"> ЮРИДИЧЕСКИЙ ОТДЕЛ</w:t>
      </w:r>
      <w:r>
        <w:br/>
      </w:r>
      <w:r>
        <w:rPr>
          <w:rFonts w:ascii="Times New Roman"/>
          <w:b/>
          <w:i w:val="false"/>
          <w:color w:val="000000"/>
        </w:rPr>
        <w:t>Руководитель отдела – 1 единица, категория В-1 (7-1)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право (юриспруденция).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4"/>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34"/>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и приказов,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439" w:id="135"/>
    <w:p>
      <w:pPr>
        <w:spacing w:after="0"/>
        <w:ind w:left="0"/>
        <w:jc w:val="left"/>
      </w:pPr>
      <w:r>
        <w:rPr>
          <w:rFonts w:ascii="Times New Roman"/>
          <w:b/>
          <w:i w:val="false"/>
          <w:color w:val="000000"/>
        </w:rPr>
        <w:t xml:space="preserve"> Заместитель руководителя отдела – 1 единица, категория В-2 (7-2)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право (юриспруденция).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3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36"/>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и приказов,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445" w:id="137"/>
    <w:p>
      <w:pPr>
        <w:spacing w:after="0"/>
        <w:ind w:left="0"/>
        <w:jc w:val="left"/>
      </w:pPr>
      <w:r>
        <w:rPr>
          <w:rFonts w:ascii="Times New Roman"/>
          <w:b/>
          <w:i w:val="false"/>
          <w:color w:val="000000"/>
        </w:rPr>
        <w:t xml:space="preserve"> Главный консультант – 3 единицы, категория В-4 (7-3, 7-4, 7-5)</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право (юриспруденция).</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38"/>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w:t>
            </w:r>
          </w:p>
        </w:tc>
      </w:tr>
    </w:tbl>
    <w:bookmarkStart w:name="z451" w:id="139"/>
    <w:p>
      <w:pPr>
        <w:spacing w:after="0"/>
        <w:ind w:left="0"/>
        <w:jc w:val="left"/>
      </w:pPr>
      <w:r>
        <w:rPr>
          <w:rFonts w:ascii="Times New Roman"/>
          <w:b/>
          <w:i w:val="false"/>
          <w:color w:val="000000"/>
        </w:rPr>
        <w:t xml:space="preserve"> Главный эксперт -2 единицы, категория В-5 (7-6, 7-7)</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право (юриспруденция).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0"/>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bookmarkEnd w:id="140"/>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57" w:id="141"/>
    <w:p>
      <w:pPr>
        <w:spacing w:after="0"/>
        <w:ind w:left="0"/>
        <w:jc w:val="left"/>
      </w:pPr>
      <w:r>
        <w:rPr>
          <w:rFonts w:ascii="Times New Roman"/>
          <w:b/>
          <w:i w:val="false"/>
          <w:color w:val="000000"/>
        </w:rPr>
        <w:t xml:space="preserve"> Эксперт -1 единица, категория В-6 (7-8)</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4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63" w:id="143"/>
    <w:p>
      <w:pPr>
        <w:spacing w:after="0"/>
        <w:ind w:left="0"/>
        <w:jc w:val="left"/>
      </w:pPr>
      <w:r>
        <w:rPr>
          <w:rFonts w:ascii="Times New Roman"/>
          <w:b/>
          <w:i w:val="false"/>
          <w:color w:val="000000"/>
        </w:rPr>
        <w:t xml:space="preserve"> ОТДЕЛ ОРГАНИЗАЦИОННОЙ РАБОТЫ</w:t>
      </w:r>
      <w:r>
        <w:br/>
      </w:r>
      <w:r>
        <w:rPr>
          <w:rFonts w:ascii="Times New Roman"/>
          <w:b/>
          <w:i w:val="false"/>
          <w:color w:val="000000"/>
        </w:rPr>
        <w:t>Руководитель отдела – 1 единица, категория В-1 (8-1)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44"/>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контроль за функционированием государственного языка; обеспечение ведения делопроизводства в Счетном комитете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 обеспечение информационной безопасности, обеспечение протокольной работы и сертификации лиц, претендующих на присвоение квалификации государственного аудитора.</w:t>
            </w:r>
          </w:p>
        </w:tc>
      </w:tr>
    </w:tbl>
    <w:bookmarkStart w:name="z469" w:id="145"/>
    <w:p>
      <w:pPr>
        <w:spacing w:after="0"/>
        <w:ind w:left="0"/>
        <w:jc w:val="left"/>
      </w:pPr>
      <w:r>
        <w:rPr>
          <w:rFonts w:ascii="Times New Roman"/>
          <w:b/>
          <w:i w:val="false"/>
          <w:color w:val="000000"/>
        </w:rPr>
        <w:t xml:space="preserve"> Заместитель руководителя отдела – 1 единица, категория В-2 (8-2)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46"/>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контроль за функционированием государственного языка; обеспечение ведения делопроизводства в Счетном комитете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 обеспечение информационной безопасности, обеспечение протокольной работы и сертификации лиц, пртендующих на присвоение квалификации государственного аудитора.</w:t>
            </w:r>
          </w:p>
        </w:tc>
      </w:tr>
    </w:tbl>
    <w:bookmarkStart w:name="z475" w:id="147"/>
    <w:p>
      <w:pPr>
        <w:spacing w:after="0"/>
        <w:ind w:left="0"/>
        <w:jc w:val="left"/>
      </w:pPr>
      <w:r>
        <w:rPr>
          <w:rFonts w:ascii="Times New Roman"/>
          <w:b/>
          <w:i w:val="false"/>
          <w:color w:val="000000"/>
        </w:rPr>
        <w:t xml:space="preserve"> Сектор протокольной работы и сертификации</w:t>
      </w:r>
      <w:r>
        <w:br/>
      </w:r>
      <w:r>
        <w:rPr>
          <w:rFonts w:ascii="Times New Roman"/>
          <w:b/>
          <w:i w:val="false"/>
          <w:color w:val="000000"/>
        </w:rPr>
        <w:t>Заведующий сектором – 1 единица, категория В-4 (8-3)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8"/>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bookmarkEnd w:id="148"/>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координация деятельности Сектора по закрепленным направлениям: организация работы по сертификации лиц, претендующих на присвоение квалификации государственного аудитора,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координация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формирование протоколов аппаратных совещаний с участием Председателя и Руководителя аппарата Счетного комитета, осуществление отзыва сертификата государственного аудитора по основаниям, предусмотренным пунктом 8 статьи 39 Закона Республики Казахстан от 12 ноября 2015 года "О государственном аудите и финансовом контроле", участие в разработке планов совещаний, программ, порядков ведения и других необходимых материалов, проводимых с участием Председателя Счетного комитета, внесение предложений по организации проводимых совещаний с участием Председателя и Руководителя аппарата Счетного комитета, осуществление иных функций в пределах своей компетенции.</w:t>
            </w:r>
          </w:p>
        </w:tc>
      </w:tr>
    </w:tbl>
    <w:bookmarkStart w:name="z481" w:id="149"/>
    <w:p>
      <w:pPr>
        <w:spacing w:after="0"/>
        <w:ind w:left="0"/>
        <w:jc w:val="left"/>
      </w:pPr>
      <w:r>
        <w:rPr>
          <w:rFonts w:ascii="Times New Roman"/>
          <w:b/>
          <w:i w:val="false"/>
          <w:color w:val="000000"/>
        </w:rPr>
        <w:t xml:space="preserve"> Главный консультант – 1 единица, категория В-4 (8-4)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право (юриспруденция).</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0"/>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bookmarkEnd w:id="150"/>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координация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формирование протоколов аппаратных совещаний с участием Председателя и Руководителя аппарата Счетного комитета, осуществление отзыва сертификата государственного аудитора по основаниям, предусмотренных пунктом 8 статьи 39 Закона Республики Казахстан от 12 января 2015 года "О государственном аудите и финансовом контроле", участие в разработке планов совещаний, программ, порядков ведения и других необходимых материалов, проводимых с участием Председателя Счетного комитета, внесение предложений по организации проводимых совещаний с участием Председателя и Руководителя аппарата Счетного комитета, осуществление иных функций в пределах своей компетенции.</w:t>
            </w:r>
          </w:p>
        </w:tc>
      </w:tr>
    </w:tbl>
    <w:bookmarkStart w:name="z487" w:id="151"/>
    <w:p>
      <w:pPr>
        <w:spacing w:after="0"/>
        <w:ind w:left="0"/>
        <w:jc w:val="left"/>
      </w:pPr>
      <w:r>
        <w:rPr>
          <w:rFonts w:ascii="Times New Roman"/>
          <w:b/>
          <w:i w:val="false"/>
          <w:color w:val="000000"/>
        </w:rPr>
        <w:t xml:space="preserve"> Сектор контроля документооборота</w:t>
      </w:r>
      <w:r>
        <w:br/>
      </w:r>
      <w:r>
        <w:rPr>
          <w:rFonts w:ascii="Times New Roman"/>
          <w:b/>
          <w:i w:val="false"/>
          <w:color w:val="000000"/>
        </w:rPr>
        <w:t>Заведующий сектором – 1 единица, категория В-4 (8-5)</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 документоведение и документационное обеспечение); право (юриспруденция или международное право);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1.Знание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2.Знание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3.Знание Закона Республики Казахстан "Об электронном документе и электронной цифровой подписи",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w:t>
            </w:r>
            <w:r>
              <w:rPr>
                <w:rFonts w:ascii="Times New Roman"/>
                <w:b w:val="false"/>
                <w:i w:val="false"/>
                <w:color w:val="000000"/>
                <w:sz w:val="20"/>
              </w:rPr>
              <w:t>4.Умение работать на компьютере с программами Microsoft Word, Excel, Power Point, Internet, IBM Lotus Notes и т.д.</w:t>
            </w:r>
            <w:r>
              <w:br/>
            </w:r>
            <w:r>
              <w:rPr>
                <w:rFonts w:ascii="Times New Roman"/>
                <w:b w:val="false"/>
                <w:i w:val="false"/>
                <w:color w:val="000000"/>
                <w:sz w:val="20"/>
              </w:rPr>
              <w:t>
5.Другие знания, необходимые для исполнения функциональных обязанностей по данной должности.</w:t>
            </w:r>
          </w:p>
          <w:bookmarkEnd w:id="152"/>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разработка номенклатуры дел, подготовка ежемесячных отчетов и ежеквартальной аналитической информации о результатах рассмотрения обращений граждан, осуществление контроля исполнения нормативных правовых актов Счетного комитета по информационной безопасности, организация работы по своевременному выявлению и устранению нарушений, недостатков по обеспечению информационной безопасности и принятию мер для повышения эффективности информационной безопасности в Счетном комитете; подготовка информации по поручениям руководства на поступающие письма и запросы; организация работы ведомственного архива; осуществление иных функций в пределах своей компетенции.</w:t>
            </w:r>
          </w:p>
        </w:tc>
      </w:tr>
    </w:tbl>
    <w:bookmarkStart w:name="z493" w:id="153"/>
    <w:p>
      <w:pPr>
        <w:spacing w:after="0"/>
        <w:ind w:left="0"/>
        <w:jc w:val="left"/>
      </w:pPr>
      <w:r>
        <w:rPr>
          <w:rFonts w:ascii="Times New Roman"/>
          <w:b/>
          <w:i w:val="false"/>
          <w:color w:val="000000"/>
        </w:rPr>
        <w:t xml:space="preserve"> Главный консультант – 1 единица, категория В-4 (8-6)</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1958"/>
        <w:gridCol w:w="8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Политики информационной безопасности государственных органов, нормативных правовых актов в области информационных технологий, IT менеджмент,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54"/>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выявление угроз информационной безопасности, уязвимостей, которые могут привести к реализации угроз, определение каналов утечки; формирование каталогов угроз (рисков) информационной безопасности; мониторинг и регистрация событий, связанных с нарушением информационной безопасности; разработка, тестирование и реализация мероприятий по обеспечению непрерывной работы и восстановление работоспособности активов, связанных со средствами обработки информации;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155"/>
    <w:p>
      <w:pPr>
        <w:spacing w:after="0"/>
        <w:ind w:left="0"/>
        <w:jc w:val="left"/>
      </w:pPr>
      <w:r>
        <w:rPr>
          <w:rFonts w:ascii="Times New Roman"/>
          <w:b/>
          <w:i w:val="false"/>
          <w:color w:val="000000"/>
        </w:rPr>
        <w:t xml:space="preserve"> Главный эксперт – 1 единица, категория В-5 (8-7)</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 документоведение и документационное обеспечение); право (юриспруденция);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6"/>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Законов Республики Казахстан: "О государственных секретах", "Об электронном документе и электронной цифровой подписи",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bookmarkEnd w:id="156"/>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bookmarkStart w:name="z505" w:id="157"/>
    <w:p>
      <w:pPr>
        <w:spacing w:after="0"/>
        <w:ind w:left="0"/>
        <w:jc w:val="left"/>
      </w:pPr>
      <w:r>
        <w:rPr>
          <w:rFonts w:ascii="Times New Roman"/>
          <w:b/>
          <w:i w:val="false"/>
          <w:color w:val="000000"/>
        </w:rPr>
        <w:t xml:space="preserve"> Главный эксперт –3 единицы, категория В-5 (8-8, 8-9, 8-10)</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 документоведение и документационное обеспечение); право (юриспруденция или международное право);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5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Законов Республики Казахстан: "О государственных секретах", "Об электронном документе и электронной цифровой подписи",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bookmarkEnd w:id="158"/>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и использования систем электронного документооборота в государственных и негосударственных организациях; подготовка информации по заданию руководства на поступающие письма и запросы, обеспечение работы ведомственного архива; подготовка проектов решений Руководителя аппарата Счетного комитета совместно со структурными подразделениями аппарата Счетного комитета; участие по поручению Руководителя аппарата Счетного комитета в подготовке совещаний Счетного комитета; информационное взаимодействие с гражданами и представителями государственных органов по вопросам, относящимся к компетенции Руководителя аппарата Счетного комитета; организация своевременного и качественного проведения торжественных, культурных массовых мероприятий и иных общественных мероприятий Счетного комитета, за исключением технического сопровождения (фото, видео, микрофоны, компьютеры), участие в разработке планов мероприятий, программ, порядков ведения и других необходимых материалов, проводимых совещаний мероприятий с участием Председателя Счетного комитета, внесение предложений по организации проводимых совещаний с участием Председателя и Руководителя аппарата Счетного комитета, осуществление иных функций в пределах своей компетенции.</w:t>
            </w:r>
          </w:p>
        </w:tc>
      </w:tr>
    </w:tbl>
    <w:bookmarkStart w:name="z511" w:id="159"/>
    <w:p>
      <w:pPr>
        <w:spacing w:after="0"/>
        <w:ind w:left="0"/>
        <w:jc w:val="left"/>
      </w:pPr>
      <w:r>
        <w:rPr>
          <w:rFonts w:ascii="Times New Roman"/>
          <w:b/>
          <w:i w:val="false"/>
          <w:color w:val="000000"/>
        </w:rPr>
        <w:t xml:space="preserve"> Сектор развития государственного языка</w:t>
      </w:r>
      <w:r>
        <w:br/>
      </w:r>
      <w:r>
        <w:rPr>
          <w:rFonts w:ascii="Times New Roman"/>
          <w:b/>
          <w:i w:val="false"/>
          <w:color w:val="000000"/>
        </w:rPr>
        <w:t>Заведующий сектором – 1 единица, категория В-4 (8-11)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гуманитарные науки (филология или переводческое дело); образование (казахский язык и литература, русский язык и литература в школах с нерусским языком обучения)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0"/>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60"/>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нормативных, правовых документов Счетного комитета,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17" w:id="161"/>
    <w:p>
      <w:pPr>
        <w:spacing w:after="0"/>
        <w:ind w:left="0"/>
        <w:jc w:val="left"/>
      </w:pPr>
      <w:r>
        <w:rPr>
          <w:rFonts w:ascii="Times New Roman"/>
          <w:b/>
          <w:i w:val="false"/>
          <w:color w:val="000000"/>
        </w:rPr>
        <w:t xml:space="preserve"> Главный консультант – 1 единица, категория В-4 (8-12)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гуманитарные науки (филология или переводческое дело); образование (казахский язык и литература, русский язык и литература в школах с нерусским языком обучения).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62"/>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62"/>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нормативных, правовых документов Счетного комитета,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23" w:id="163"/>
    <w:p>
      <w:pPr>
        <w:spacing w:after="0"/>
        <w:ind w:left="0"/>
        <w:jc w:val="left"/>
      </w:pPr>
      <w:r>
        <w:rPr>
          <w:rFonts w:ascii="Times New Roman"/>
          <w:b/>
          <w:i w:val="false"/>
          <w:color w:val="000000"/>
        </w:rPr>
        <w:t xml:space="preserve"> Главный эксперт– 1 единица, категория В-5 (8-13)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и/или послевузовское образование: гуманитарные науки (филология или переводческое дело); образование (казахский язык и литература, русский язык и литература в школах с нерусским языком обучения)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4"/>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164"/>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29" w:id="165"/>
    <w:p>
      <w:pPr>
        <w:spacing w:after="0"/>
        <w:ind w:left="0"/>
        <w:jc w:val="left"/>
      </w:pPr>
      <w:r>
        <w:rPr>
          <w:rFonts w:ascii="Times New Roman"/>
          <w:b/>
          <w:i w:val="false"/>
          <w:color w:val="000000"/>
        </w:rPr>
        <w:t xml:space="preserve"> Сектор финансов и материального обеспечения</w:t>
      </w:r>
      <w:r>
        <w:br/>
      </w:r>
      <w:r>
        <w:rPr>
          <w:rFonts w:ascii="Times New Roman"/>
          <w:b/>
          <w:i w:val="false"/>
          <w:color w:val="000000"/>
        </w:rPr>
        <w:t>Заведующий сектором – главный бухгалтер –1 единица, категория В-4 (9-1)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6"/>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w:t>
            </w:r>
            <w:r>
              <w:rPr>
                <w:rFonts w:ascii="Times New Roman"/>
                <w:b w:val="false"/>
                <w:i w:val="false"/>
                <w:color w:val="000000"/>
                <w:sz w:val="20"/>
              </w:rPr>
              <w:t>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w:t>
            </w:r>
          </w:p>
          <w:bookmarkEnd w:id="166"/>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составление штатного расписания Счетного Комитета в пределах утвержденной штатной расстановки. Координация работы за рассмотрением и представлением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bookmarkStart w:name="z536" w:id="167"/>
    <w:p>
      <w:pPr>
        <w:spacing w:after="0"/>
        <w:ind w:left="0"/>
        <w:jc w:val="left"/>
      </w:pPr>
      <w:r>
        <w:rPr>
          <w:rFonts w:ascii="Times New Roman"/>
          <w:b/>
          <w:i w:val="false"/>
          <w:color w:val="000000"/>
        </w:rPr>
        <w:t xml:space="preserve"> Главный консультант – 1 единица, категория В-4 (9-2)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8"/>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w:t>
            </w:r>
            <w:r>
              <w:rPr>
                <w:rFonts w:ascii="Times New Roman"/>
                <w:b w:val="false"/>
                <w:i w:val="false"/>
                <w:color w:val="000000"/>
                <w:sz w:val="20"/>
              </w:rPr>
              <w:t>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bookmarkEnd w:id="168"/>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расчетов по заработной плате, пенсионным взносам, налогам и платежам в бюджет, составление налоговой и статистической отчетности, своевременной регистрации гражданско-правовых сделок в органах Казначейства, формирование платежных документов по целевому и своевременному проведению расчетов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в соответствии с планом финансирования,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работы по обеспечению информацией программ электронной обработки учетных данных Счетного комитета (Информационная система государственного планирования, "Казначейство-Клиент", Единая система сдачи отчетности, Архитектурный портал). Участие в разработке бюджетной заявки Счетного комитета, составление расчетов к бюджетной заявке по заработной плате, учет кассовых операций Счетного комитета; расчетов с подотчетными лицами,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целевого и своевременного проведения расчетов с поставщиками, по командировочным расходам, составление статистической отчетности. Проведение работы по соблюдению норм положенности за пользование телефонной связью,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43" w:id="169"/>
    <w:p>
      <w:pPr>
        <w:spacing w:after="0"/>
        <w:ind w:left="0"/>
        <w:jc w:val="left"/>
      </w:pPr>
      <w:r>
        <w:rPr>
          <w:rFonts w:ascii="Times New Roman"/>
          <w:b/>
          <w:i w:val="false"/>
          <w:color w:val="000000"/>
        </w:rPr>
        <w:t xml:space="preserve"> Главный консультант – 1 единица, категория В-4 (9-3)</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w:t>
            </w:r>
            <w:r>
              <w:rPr>
                <w:rFonts w:ascii="Times New Roman"/>
                <w:b w:val="false"/>
                <w:i w:val="false"/>
                <w:color w:val="000000"/>
                <w:sz w:val="20"/>
              </w:rPr>
              <w:t>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bookmarkEnd w:id="170"/>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осуществление своевременной регистрации гражданско-правовых сделок в органах Казначейства,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служебных и специальных автомобилей для транспортного обслуживания, согласно установленных лимитов.</w:t>
            </w:r>
          </w:p>
        </w:tc>
      </w:tr>
    </w:tbl>
    <w:bookmarkStart w:name="z550" w:id="171"/>
    <w:p>
      <w:pPr>
        <w:spacing w:after="0"/>
        <w:ind w:left="0"/>
        <w:jc w:val="left"/>
      </w:pPr>
      <w:r>
        <w:rPr>
          <w:rFonts w:ascii="Times New Roman"/>
          <w:b/>
          <w:i w:val="false"/>
          <w:color w:val="000000"/>
        </w:rPr>
        <w:t xml:space="preserve"> Сектор управления персоналом</w:t>
      </w:r>
      <w:r>
        <w:br/>
      </w:r>
      <w:r>
        <w:rPr>
          <w:rFonts w:ascii="Times New Roman"/>
          <w:b/>
          <w:i w:val="false"/>
          <w:color w:val="000000"/>
        </w:rPr>
        <w:t>Заведующий сектором – 1 единица, категория В-4 (10-1)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72"/>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Трудового кодекса Республики Казахстан, законодательства о государственной службе, Закона "О государственных секретах".</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Internet, IBM Lotus Notes и т.д.</w:t>
            </w:r>
            <w:r>
              <w:br/>
            </w:r>
            <w:r>
              <w:rPr>
                <w:rFonts w:ascii="Times New Roman"/>
                <w:b w:val="false"/>
                <w:i w:val="false"/>
                <w:color w:val="000000"/>
                <w:sz w:val="20"/>
              </w:rPr>
              <w:t xml:space="preserve">
6.Другие знания, необходимые для исполнения функциональных обязанностей по данной должности. </w:t>
            </w:r>
          </w:p>
          <w:bookmarkEnd w:id="172"/>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bookmarkStart w:name="z556" w:id="173"/>
    <w:p>
      <w:pPr>
        <w:spacing w:after="0"/>
        <w:ind w:left="0"/>
        <w:jc w:val="left"/>
      </w:pPr>
      <w:r>
        <w:rPr>
          <w:rFonts w:ascii="Times New Roman"/>
          <w:b/>
          <w:i w:val="false"/>
          <w:color w:val="000000"/>
        </w:rPr>
        <w:t xml:space="preserve"> Главный консультант– 2 единицы, категория В-4 (10-2, 10-3)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социальные науки,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74"/>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w:t>
            </w:r>
            <w:r>
              <w:rPr>
                <w:rFonts w:ascii="Times New Roman"/>
                <w:b w:val="false"/>
                <w:i w:val="false"/>
                <w:color w:val="000000"/>
                <w:sz w:val="20"/>
              </w:rPr>
              <w:t>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5.Умение работать на компьютере с программами Microsoft Word, Excel,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bookmarkEnd w:id="174"/>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