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44a0" w14:textId="2b54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24 января 2019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 (зарегистрирован в Реестре государственной регистрации нормативных правовых актов за № 9795, опубликован 20 октября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атомного и энергетического надзора и контроля Министерства энергетики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"14. Функции: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реализацию государственной политики в пределах своей компетенции;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регулятивные, реализационные и контрольно-надзорные функции и участвуют в выполнении стратегических функций центрального исполнительного органа в пределах компетенции;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утверждают нормативные правовые акты по вопросам, входящим в компетенцию ведомства, и при наличии прямой компетенции по их утверждению в актах министерств, за исключением нормативных правовых актов, затрагивающих права и свободы человека и гражданина;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контроль и надзор за деятельностью физических и юридических лиц в пределах компетенции;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контрольные и надзорные функции за деятельностью местных исполнительных органов по вопросам, относящимся к полномочиям ведомства;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международное сотрудничество в пределах своей компетенции;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лицензирование или разрешительные процедуры в пределах своей компетенции;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разрешительный контроль;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государственный контроль за соблюдением системным оператором требований, предусмотренных пунктом 2 статьи 15-2 Закона Республики Казахстан "Об электроэнергетике";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участвуют в работе комиссий электроэнергетических предприятий по оценке готовности объектов и оборудования к работе в осенне-зимний период;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осуществляют прием уведомлений о начале или прекращении деятельности, а также ведут, размещают и обновляют на интернет-ресурсе реестр экспертных организаций по проведению энергетической экспертизы в соответствии с категорией;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выдачу паспорта готовности без замечаний или с замечаниями в случае необходимости дополнительных пояснений, материалов и обоснований к документам, представленным для получения паспорта готовности, объем которых соответствует требованиям, установленным законодательством Республики Казахстан об электроэнергетике, а также отказывает в выдаче паспорта готовности в случае несоответствия объема, содержания представленных документов, подтверждающих выполнение условий и требований, установленных законодательством Республики Казахстан об электроэнергетике, для получения паспорта готовности;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осуществляют контроль за эксплуатацией и техническим состоянием энергетического оборудования электрических станций, электрических сетей, электрических установок потребителей;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контроль за подключением объектов по использованию возобновляемых источников энергии к электрическим сетям энергопередающих организаций в соответствии с законодательством Республики Казахстан об электроэнергетике;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осуществляют контроль за надежностью и безопасностью производства, передачи, снабжения и потребления электрической энергии;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осуществляют контроль за недопуском или отстранением от работы на электрических установках персонала, не прошедшего проверку знаний правил технической эксплуатации и правил техники безопасности в области электроэнергетики;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ведут учет технологических нарушений в работе электростанций, электрических сетей, приведших к остановке основного оборудования, пожарам, взрывам, разделению единой электроэнергетической системы Республики Казахстан на несколько частей, массовому ограничению потребителей электрической энергии;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осуществляют квалификационные проверки знаний правил технической эксплуатации и правил техники безопасности у руководителей, специалистов организаций, осуществляющих производство, передачу электрической и тепловой энергии, для контроля технического состояния и безопасности эксплуатации электроустановок;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выдает предписание установленного образца с указанием сроков и лиц, ответственных за исполнение, а также об отстранении от работы персонала, не имеющего соответствующего допуска к осуществлению деятельности по эксплуатации электрических установок и не прошедшего квалификационные проверки знаний правил технической эксплуатации и правил техники безопасности в области электроэнергетики;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20) осуществляют государственный энергетический контроль за: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 технических условий по качеству электрической энергии;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нормативных правовых актов Республики Казахстан в области электроэнергетики в пределах своей компетенции;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рациональным и экономным использованием, оптимизацией режимов производства, передачей, потреблением электрической энергии;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готовностью электрических станций, электрических сетей к работе в осенне-зимний период;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подготавливает предложения по совершенствованию законодательства Республики Казахстан в области электроэнергетики, в области использования атомной энергии;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направляют государственному органу, осуществляющему руководство в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"Об электроэнергетике";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привлекают экспертов при проведении обследования энергетического оборудования, комплексных проверок энергетических организаций и расследовании технологических нарушений в работе энергетического оборудования электрических станций, электрических сетей;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осуществляют рассмотрение материалов по административным делам в области электроэнергетики в пределах своей компетенции в соответствии с законодательством Республики Казахстан об административных правонарушениях;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обращается в суд и участвуют при рассмотрении судом дел по нарушениям законодательства Республики Казахстан об электроэнергетике;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государственный контроль и надзор в области использования атомной энергии;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осуществляют контроль за соблюдением норм и правил радиационной безопасности, условий лицензий;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осуществляют государственный контроль в области радиационной безопасности населения;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осуществляют контроль за осуществлением экспорта, импорта, перемещения, транзита и размещения ядерных материалов и других источников ионизирующих излучений;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экспортный контроль в области использования атомной энергии;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ведет государственный учет ядерных материалов и источников ионизирующего излучения;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принимает решение о постановке на государственный учет или снятии с государственного учета ядерных материалов, источников ионизирующего излучения;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согласовывает выдачу лицензии уполномоченного государственного органа, осуществляющего государственное регулирование в области экспортного контроля на экспорт и импорт ядерных и специальных неядерных материалов, оборудования, установок, технологий, источников ионизирующего излучения, оборудования и соответствующих товаров и технологий двойного применения (назначения), работ, услуг, связанных с их производством;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согласовывает методики расчетов, относящиеся к обеспечению ядерной, радиационной и ядерной физической безопасности, представленные экспертной организацией;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утверждает конструкции транспортных упаковочных комплектов, а также распространяет действие сертификатов-разрешений на них, утвержденных уполномоченными органами других стран, на территории Республики Казахстан;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разрабатывает и утверждает методические рекомендации для физических и юридических лиц, осуществляющих деятельность в области использования атомной энергии, относительно методов и способов подтверждения соответствия объекта использования атомной энергии требованиям ядерной, радиационной, ядерной физической безопасности, установленным законодательством Республики Казахстан в области использования атомной энергии;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анализ и сверку полученной информации о наличии, местонахождении и перемещении источников ионизирующего излучения и вносит ее в реестр источников ионизирующего излучения;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проводит аттестацию персонала, занятого на объектах использования атомной энергии;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проводит аккредитацию организаций, осуществляющих экспертизу ядерной, радиационной и ядерной физической безопасности;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ведет реестр аккредитованных организаций, осуществляющих экспертизу ядерной, радиационной и ядерной физической безопасности;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обеспечивают деятельность национальной комиссии по радиационной защите;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рассматривает и согласовывает поправки к плану обеспечения ядерной физической безопасности;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рассматривает отчет эксплуатирующей организации о причинах события, его обстоятельствах и последствиях, а также о корректирующих мерах, предпринятых или которые будут предприняты и в случае события, связанного с попыткой или фактического несанкционированного доступа, несанкционированного изъятия или диверсии;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получает информацию от эксплуатирующей организации о состоянии обеспечения физической защиты источников ионизирующего излучения и пунктов хранения;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согласовывает специальные условия транспортировки ядерных материалов;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согласовывает специальные условия транспортировки радиоактивных веществ и (или) радиоактивных отходов;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ведет и размещает на интернет-ресурсе Министерства энергетики Республики Казахстан реестр аккредитованных организаций, осуществляющих экспертизу ядерной, радиационной и ядерной физической безопасности;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предоставляет в Международное агентство по атомной энергии сведения, содержащиеся в базе данных о ядерных материалах и урановой продукции, в соответствии с международными обязательствами Республики Казахстан;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проводит сверку данных, предоставляемых физическими и юридическими лицами, о наличии, перемещении и местонахождении урановой продукции и ядерных материалов, в предварительных уведомлениях, уведомлениях и отчетах, с предыдущими данными;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проводит проверку информации, предоставляемой физическими и юридическими лицами в предварительных уведомлениях, уведомлениях и отчетах о наличии, перемещении и местонахождении урановой продукции и ядерных материалов, о регистрационных данных физического или юридического лица, наличии лицензии на соответствующий вид деятельности в области использования атомной энергии, наличии лицензии на экспорт или импорт;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и утверждает перечень тестовых вопросов для проведения аттестации персонала, занятого на объектах использования атомной энергии;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создает комиссию, проводящую аттестацию персонала, занятого на объектах использования атомной энергии;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согласовывает план локальной проектной угрозы, предоставляемый эксплуатирующей организацией;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осуществляет оценку радиационной безопасности, анализа утверждение результатов оценки радиационной безопасности;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разрабатывает, согласовывает нормативные технические документы в сфере использования атомной энергии;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согласовывает установленную эксплуатирующей организацией категорию потенциальной радиационной опасности и безопасность радиационного объекта;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согласовывает перечень применимых инженерно-технических норм и правил для конструкций, систем и элементов ядерных установок, соответствующих требованиям технических регламентов или международным требованиям или требованиям, утвержденным в стране их происхождения;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выдает заключение по результатам рассмотрения предварительного отчета по анализу безопасности;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устанавливает состав и содержание отчета по анализу безопасности;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согласовывает технологический регламент эксплуатации ядерных установок;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осуществляет регистрацию, а также снимает с регистрации систем и элементов, влияющих на безопасность ядерных, радиационных и электрофизических установок, включая оборудования и трубопроводы, на которые распространяются требования технических регламентов;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согласовывает проектную эксплуатационную документацию ядерной установки, а также материалы, обосновывающие выбор площадок размещения ядерных установок;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согласовывает методики проведения экспериментов в процессе физического пуска ядерной установки;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согласовывает программу физического пуска ядерной установки;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согласовывает программы энергетического пуска, разработанные администрацией ядерной установки;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утверждает паспорт на ядерную установку установленной формы, подготовленный эксплуатирующей организацией;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согласовывает отступления от утвержденной проектной документации, изменение состава, конструкции и (или) характеристик и систем, влияющих на безопасность атомной станции, а также изменение пределов и условий эксплуатации, установленных проектом атомной станции, оформленные техническими решениями;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согласовывает конструкторскую документацию (и все изменения к ней) на оборудование и трубопроводы, подлежащие специальной приемке;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согласовывает формы паспортов и иных свидетельств на оборудование, установленные предприятием-изготовителем;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согласовывает проведение различного рода исследований и экспериментов, не предусмотренных технологическим регламентом эксплуатации, на действующем оборудовании и трубопроводах;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согласовывает перенос утвержденных администрацией атомной станции сроков ремонта и уменьшение объема работ по эксплуатации систем, оборудования и трубопроводов атомной станции;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выдает разрешение на проведение пусконаладочных работ, связанных с выводом оборудования и трубопроводов на рабочие параметры, и на эксплуатацию систем атомных станций при рабочих параметрах;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технические решения об изменении установленных параметров работы оборудования атомных станций;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согласовывает программы испытаний топлива и компонентов активной зоны атомных станций;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определяет типовое содержание программ обеспечения качества для безопасности ядерных, радиационных и электрофизических установок, и порядок их утверждения;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определяет виды деятельности в области обращения с источниками ионизирующего излучения, подлежащие лицензированию;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и согласовывает нормы и правила, касающиеся радиационной безопасности, физической защиты и противоаварийного планирования, учета и контроля ядерных материалов и источников ионизирующего излучения;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разрабатывает правила физической защиты ядерных материалов и ядерных установок;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разрабатывает правила физической защиты источников ионизирующего излучения и пунктов хранения;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разрабатывает правила вывода из эксплуатации ядерных и радиационных установок;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разрабатывает порядок организации инспекций Международного агентства по атомной энергии на территории Республики Казахстан;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разрабатывает правила аккредитации организаций, осуществляющих экспертизу ядерной, радиационной и ядерной физической безопасности;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разрабатывает правила государственного учета ядерных материалов;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правила государственного учета источников ионизирующего излучения;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правила безопасности при обращении с радионуклидными источниками;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разрабатывает национальный план реагирования на ядерные и радиационные аварии;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разрабатывает правила транспортировки ядерных материалов;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разрабатывает правила транспортировки радиоактивных веществ и радиоактивных отходов;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разрабатывает правила выбора площадки размещения ядерных установок и пунктов захоронения;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правила проведения экспертизы ядерной, радиационной и ядерной физической безопасности;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разрабатывает правила повышения квалификации персонала, занятого на объектах использования атомной энергии;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разрабатывает правила аттестации персонала, занятого на объектах использования атомной энергии;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вносит в Правительство Республики Казахстан представление о досрочном выводе из эксплуатации ядерных установок или закрытии пунктов захоронения в случае возникновения угрозы безопасности населения и (или) окружающей среды;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разрабатывает порядок утверждения конструкций транспортных упаковочных комплектов;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разрабатывает правила организации сбора, хранения и захоронения радиоактивных отходов и отработавшего ядерного топлива;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разрабатывает квалификационные требования к персоналу, занятому на объектах использования атомной энергии;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осуществляет государственный учет ядерных материалов и источников ионизирующего излучения;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осуществляют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обеспечивают в пределах своей компетенции соблюдение законов и иных нормативных правовых актов Республики Казахстан в области национальной безопасности, защиты государственных секретов, гражданской защиты, мобилизационной подготовки и мобилизации;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энергетики Республики Казахстан.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ведет правовой мониторинг в отношении нормативных правовых актов, разработанных и (или) принятых Комитетом (в том числе по ранее принятым актам, реализацию которых осуществляет Комитет);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в пределах компетенции участвует в разработке, реализации стратегических и программных документов, предложений к Стратегическому и Операционному планам Министерства энергетики Республики Казахстан;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103) осуществляет качественную и своевременную подготовку проектов актов и ответов на поручения Президента Республики Казахстан, Государственного секретаря, руководства Администрации Президента Республики Казахстан и Канцелярии Премьер-Министра Республики Казахстан, а также исполнение контрольных поручений вышестоящих органов по курируемым вопросам;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осуществляет взаимодействие с Администрацией Президента Республики Казахстан и Канцелярией Премьер-Министра Республики Казахстан согласно функциям,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обеспечивает исполнение мер по результатам анализа, оценки и контроля обращений физических и юридических лиц.";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доводит до сведения руководства Министерства или до правоохранительных органов о ставших известными случаях коррупционных правонарушений."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территориальном органе – территориальном департаменте Комитета атомного и энергетического надзора и контроля Министерства энергетики Республики Казахстан по соответствующей области, городов Астаны, Алматы, Шымкент, утвержденном указанным приказом: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осуществляет выдачу паспорта готовности без замечаний или с замечаниями в случае необходимости дополнительных пояснений, материалов и обоснований к документам, представленным для получения паспорта готовности, объем которых соответствует требованиям, установленным законодательством Республики Казахстан об электроэнергетике, а также отказывает в выдаче паспорта готовности в случае несоответствия объема, содержания представленных документов, подтверждающих выполнение условий и требований, установленных законодательством Республики Казахстан об электроэнергетике, для получения паспорта готовности;"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осуществляют производство по делам об административных правонарушениях в пределах компетенции, установленной законами Республики Казахстан;"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энергетики Республики Казахстан.";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16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3) следующего содержания:</w:t>
      </w:r>
    </w:p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доводит до сведения руководства Комитета или до правоохранительных органов о ставших известными случаях коррупционных правонарушений.".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со дня подписания приказа извещение Департамента юстиции города Астаны с приложением копии приказа;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энергетики Республики Казахстан и Комитета атомного и энергетического надзора и контроля Министерства энергетики Республики Казахстан в течение десяти дней со дня его вступления в действие.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