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6570" w14:textId="40e6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Положение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21 августа 2019 года № 289.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2019 года № 554 "О внесении изменений и дополнений в некоторые решения Правительства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28 марта 2019 года № 30 "Об утверждении Положения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пятьдесят второй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восемьдесят первым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правил предоставления арендного жилища без права выкупа работающей молодежи;";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извещение регистрирующего органа о внесении изменения и дополнения в Положение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2019 года № 289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делам молодежи и семьи Министерства информации и общественного развития Республики Казахстан" (далее – Комитет) является ведомством Министерства информации и общественного развития Республики Казахстан (далее – Министерство), осуществляющим руководство в сферах государственной молодежной и семейной политики.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 и Министерства, если он уполномочен на это в соответствии с законодательством Республики Казахстан актами Министерства.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или лица, его замещающего.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Комитета утверждаются ответственным секретарем Министерства по согласованию с Министром информации и общественного развития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Нур-Султан, район Есиль, проспект Мәңгілік Ел, дом 8, здание "Дом министерств", подъезд № 15.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делам молодежи и семьи Министерства информации и общественного развития Республики Казахстан".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за счет республиканского бюджета.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не имеет права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состоит из: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Управления координации молодежной политики;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координации семейной политики;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мониторинга и анализа;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Управления межведомственной координации и регионального взаимодействия;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Управления координации проектов.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эффективная реализация государственной молодежной и семейной политики.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молодежной и семейной политики;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руководства и межотраслевой координации в сферах деятельности, отнесенных к компетенции Комитета.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молодежной политики: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порядка проведения республиканского форума молодежи и типовых правил о региональном форуме молодежи;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порядка присуждения Государственной молодежной премии "Дарын";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сфере государственной молодежной политики;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компетенций управления;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Комиссии по присуждению государственной молодежной премии "Дарын";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молодежной политики;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вопросам государственной молодежной политики;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государственной молодежной политики;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волонтерской деятельности молодежи;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организациям системы образования и воспитания необходимой консультативной помощи в сфере государственной молодежной политики;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создание и обеспечение деятельности Координационного совета по развитию молодежных организаций;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поддержка деятельности неправительственных организаций, направленных на нравственно-духовное развитие;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молодежной политики;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республиканских мероприятий по вопросам молодежи;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семейной политики: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сфере семейной политики;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методического обеспечения деятельности по реализации государственной молодежной политики;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семейной политики;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семейной политики;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республиканских мероприятий по вопросам семьи;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системный анализ тенденций в сфере семейной политики;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с Национальной комиссией по делам женщин и семейно-демографической политике при Президенте Республики Казахстан;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правового мониторинга нормативных правовых актов в сфере семейной политики;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неправительственными организациями, кризисными центрами, осуществляющими работу с семьями, включая регулярное участие в проводимых ими мероприятиях;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брифингов и иных публичных мероприятий по вопросам семьи;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центральных, местных исполнительных органов и иных субъектов по вопросам семейной политики;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мониторинга и анализа: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компетенции управления;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сферах государственной молодежной и семейной политики, в том числе обеспечение соблюдения положений международных правовых документов, а также мониторинг реализации международных проектов по вопросам молодежи и семьи в Республике Казахстан;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научного и методического обеспечения деятельности в сферах государственной молодежной и семейной политики;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анализа и прогнозирования тенденций в сферах государственной молодежной и семейной политики;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компетенций управления;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государственной молодежной политики;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молодежной и семейной политики;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международных мероприятий по вопросам молодежи;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межведомственной координации и регионального взаимодействия: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типового положения о советах по делам молодежи при акиматах;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типового положения о молодежных ресурсных центрах;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предоставления арендного жилища без права выкупа работающей молодежи;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сферах государственной молодежной и семейной политики;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молодежной и семейной политики;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организациям системы образования и воспитания необходимой консультативной помощи в сфере государственной молодежной политики;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Совета по молодежной политике при Президенте Республики Казахстан;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компетенций управления;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государственной молодежной и семейной политики;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заинтересованными государственными органами в области нравственно-духовного развития молодежи, семейной политики;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проектов: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компетенций Управления;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подготовке предложений к бюджету Комитета в сферах молодежной и семейной политики, в том числе уточнение предусмотренных расходов;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за своевременным исполнением мероприятий в сферах молодежной и семейной политики;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молодежными организациями в рамках государственного социального заказа и грантового финансирования для неправительственных организаций в сферах молодежной и семейной политики;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аналитической информации, справок, обзоров по вопросам входящим в компетенцию управления;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государственной молодежной и семейной политики;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по бюджетной и финансовой деятельности Научно-исследовательского центра "Молодежь" в соответствии с законодательством Республики Казахстан;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молодежной и семейной политики;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информации и общественного развития РК от 17.09.2019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правовые акты в пределах своей компетенции;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давать разъяснения и комментарии по применению действующего законодательства по вопросам, входящим в компетенцию Комитета;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конкурсы, фестивали, конференции, семинары и другие мероприятия в пределах компетенции Комитета;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государственными органами, некоммерческими и международными организациями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привлекать сотрудников Научно-исследовательского центра "Молодежь" для подготовки проектов нормативных правовых актов, а также для разработки и осуществления мероприятий, проводимых Комитетом в соответствии с возложенными на него функциями;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предложения о представлении лиц, внесших вклад в развитие молодежной и семейной политики, к государственным наградам;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осуществляет иные права и имеет иные обязанности, предусмотренные действующим законодательством Республики Казахстан.</w:t>
      </w:r>
    </w:p>
    <w:bookmarkEnd w:id="164"/>
    <w:bookmarkStart w:name="z17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Комитета: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 Комитета;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Комитета, за исключением заместителей председателя Комитета;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оказание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заместителей председателя Комитета;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дает указания, обязательные для исполнения работниками Комитета и подведомственных организаций;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 в соответствии с законодательством;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меры, направленные на противодействие коррупции в Комитете, несет персональную ответственность за принятие антикоррупционных мер;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поощрения благодарственными письмами и почетными грамотами лиц, внесших вклад в развитие государственной молодежной и семейной политики;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относящимся к его компетенции.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Комитета норм служебной этики государственных служащих;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определяет полномочия своих заместителей в соответствии с действующим законодательством.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Заместители Председателя Комитета: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Комитета в пределах своих полномочий;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исполняют в обязательном порядке поручения Министра, ответственного секретаря Министерства, курирующего вице-министра и Председателя Комитета;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функции.</w:t>
      </w:r>
    </w:p>
    <w:bookmarkEnd w:id="185"/>
    <w:bookmarkStart w:name="z19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Комитетом, относится к республиканской собственности.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0"/>
    <w:bookmarkStart w:name="z19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Комитета осуществляются в соответствии с законодательством Республики Казахстан.</w:t>
      </w:r>
    </w:p>
    <w:bookmarkEnd w:id="192"/>
    <w:bookmarkStart w:name="z20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"Научно-исследовательский центр "Молодежь".</w:t>
      </w:r>
    </w:p>
    <w:bookmarkEnd w:id="1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