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28ac" w14:textId="8ef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инвестициям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января 2019 года № 11-1-4/33.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инвестициям Министерства иностранных дел Республики Казахстан"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октября 2014 года № 100 "Об утверждении положений государственных учреждений "Комитет по инвестициям Министерства по инвестициям и развитию Республики Казахстан" и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 (зарегистрирован в Реестре государственной регистрации нормативных правовых актов Республики Казахстан под № 9841, опубликован 18 ноября 2014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иностранных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Управление юридической экспертизы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иностранных дел Республики Казахстан Кошербаева Е.Б.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инвестициям Министерства иностранных дел Республики Казахстан"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инвестициям Министерства иностранных дел Республики Казахстан" (далее - Комитет) является ведомством Министерства иностранных дел Республики Казахстан (далее -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сфере реализации государственной политики по привлечению инвестиций.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 - 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 - 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 - правовых отношений от имени государства, если он уполномочен на это в соответствии с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улица Динмухамеда Кунаева, 31.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Сыртқы істер министрлігінің Инвестиция комитеті" республикалық мемлекеттік мекемесі;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"Комитет по инвестициям Министерства иностранных дел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государственной политики по привлечению инвестиций, обеспечение мер по реализации и мониторингу инвестиционных проектов.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инвестиций;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по приему и консультированию инвесторов или их представителей по вопросам действующих государственных услуг;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мониторинга деятельности по сопровождению инвесторов по принципу "одного окна";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регистрации инвестиционного контракта;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нему, предоставляемому на срок действия инвестиционного контракта, но не более пяти лет с момента регистрации инвестиционного контракта;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иностранных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инвестиционного омбудсмена;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предоставление в порядке, установленном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 согласованию с уполномоченным органом по управлению государственным имуществом и (или) центральным уполномоченным органом по управлению земельными ресурсами,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решения о предоставлении инвестиционных преференций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направление заявителю ответа в письменной форме;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порядка приема, регистрации и рассмотрения заявки на предоставление инвестиционных преференций;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контроля за соблюдением условий инвестиционных контрактов;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направление юридическому лицу Республики Казахстан, заключившему инвестиционный контракт,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заключение, регистрация и принятие решения о досрочном прекращении инвестиционных контрактов;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заключение соглашения о предоставлении инвестиционного налогового кредита.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иностранных дел РК от 20.08.2021 </w:t>
      </w:r>
      <w:r>
        <w:rPr>
          <w:rFonts w:ascii="Times New Roman"/>
          <w:b w:val="false"/>
          <w:i w:val="false"/>
          <w:color w:val="000000"/>
          <w:sz w:val="28"/>
        </w:rPr>
        <w:t>№ 11-1-4/336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31.05.2023 </w:t>
      </w:r>
      <w:r>
        <w:rPr>
          <w:rFonts w:ascii="Times New Roman"/>
          <w:b w:val="false"/>
          <w:i w:val="false"/>
          <w:color w:val="000000"/>
          <w:sz w:val="28"/>
        </w:rPr>
        <w:t>№ 11-1-4/263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разъяснительной работы по вопросам, входящим в компетенцию Комитета;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поступления запроса;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и предоставление бухгалтерской и финансовой отчетности в Министерство;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полного, своевременного и эффективного использования бюджетных средств, выделенных Комитету;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 государственных закупок в соответствии с законодательством Республики Казахстан в области государственных закупок.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назначаемых на должности и освобождаемых от должностей Ответственным секретарем Министерства.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представляет руководству Министерства предложения по структуре и штатному расписанию Комитета.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 и иных организациях;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реализацию республиканских бюджетных программ;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вопросам, отнесенным к его компетенции.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Председателя Комитета: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