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abbf" w14:textId="d4da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7 февраля 2019 года № 67 "Об утверждении Положений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и его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 октября 2019 года № 747. Утратил силу приказом и.о. Министра индустрии и инфраструктурного развития Республики Казахстан от 28 октября 2020 года № 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28.10.2020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7 февраля 2019 года № 67 "Об утверждении Положений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и его территориальных подразделений"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Нур - Султан" согласно приложению 2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Казахстан", утвержденным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Республика Казахстан, 010000, город Нур - Султан, район Есиль, проспект Кабанбай батыра, дом 32/1, здание "Транспорт Тауэр".";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Казахстан", утвержденным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Нур - Султан;";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Астане", утвержденным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Нур - Султан";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Нур - Султан"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надзора в области промышленной безопасности (далее – регулируемые сферы).";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Республика Казахстан, индекс 010000, город Нур - Султан, район Сарыарка, проспект Богенбай батыра, 6А.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Нур - Султан".";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Департамент возглавляет Руководитель – Главный государственный инспектор по государственному надзору в области промышленной безопасности по городу Нур - Султан, назначаемый на должность и освобождаемый от должности приказом Ответственного секретаря Министерства.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государственный инспектор по государственному надзору в области промышленной безопасности по городу Нур - Султан имеет заместителя, назначаемого на должность и освобождаемого от должности приказом Ответственного секретаря Министерства.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государственный инспектор по государственному надзору в области промышленной безопасности по городу Нур - Султан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этих целях Главный государственный инспектор по государственному надзору в области промышленной безопасности по городу Нур - Султан:";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Мангистауской области":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Республика Казахстан, индекс 130000, Мангистауская область, город Актау, микрорайон 3 "Б", здание 16.".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обеспечить: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