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eac" w14:textId="bd70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сентября 2019 года № 731.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2018 года № 936 "Некоторые вопросы Министерства индустрии и инфраструктурного развития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(опубликован 31 мая 2019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Положение республиканского государственного учреждения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Казахстан" согласно приложению 5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Казахстан" согласно приложению 19 к настоящему приказу;";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выдача разрешения на эксплуатацию судна, плавающего под флагом иностранного государства, в казахстанском секторе Каспийского моря;";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4-1), 4-2), 4-3), 4-4), 4-5), 4-6), 4-7), 4-8), 4-9) 4-10), 4-11), 4-12), 4-13), 4-14), 4-15), 4-16), 4-17), 4-18), 4-19), 4-20), 4-21), 4-22), 4-23), 4-24), 4-25), 4-26), 4-27), 4-28), 4-29), 4-30) и 4-31) следующего содержания: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проведение перерегистрации маломерных судов в случае изменения вследствие переоборудования технических данных судна;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выдача сертификата безопасности;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участие в расследовании аварийных случаев с судами на территории других государств;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разработка тарифов (цен) за пользование услугами навигационного центра;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разработка правил технической эксплуатации, обслуживания и ремонта железнодорожных путей;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разработка правил продления сроков службы подвижного состава;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разработка правил технической эксплуатации, обслуживания и ремонта железнодорожных переездов;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4-9) разработка правил перевозок грузов железнодорожным транспортом;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4-10) разработка правил расследования нарушений безопасности движения на железнодорожном транспорте;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4-11) разработка формы сертификата безопасности;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4-12) разработка правил разработки единых технологических процессов работы подъездных путей и станций примыкания;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4-13)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4-14) разработка правил технической эксплуатации, обслуживания и ремонта искусственных сооружений;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4-15) разработка правил технической эксплуатации, обслуживания и ремонта подвижного состава;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4-16) разработка формы информации о нарушениях безопасности движения;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4-17) разработка правил по обмеру судов;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4-18)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4-19) разработка правил предоставления статуса морского порта;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4-20) разработка правил применения цен (тарифов) за обязательные услуги морского порта;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4-21) разработка правил плавания в территориальных водах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4-22)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4-23) разработка методики определения стоимости подъема затонувшего имущества;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4-24)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4-25)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4-26)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4-27) разработка правил и условий присвоения статуса Национального морского перевозчика;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4-28)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4-29)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4-30) установление порядка исключения из Государственного реестра подвижного состава;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4-31) разработка формы акта осмотра маломерного судна и предписания;";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переездов.";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Республиканское государственное учреждение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Казахстан;";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Казахстан, утвержденном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44-1) следующего содержания: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государственных услуг в соответствии с Законами Республики Казахстан "О государственных услугах" и "О разрешениях и уведомлениях;";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45-1) следующего содержания: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 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Казахстан" (далее - Инспекция) является территориальным органом Комитета транспорта Министерства индустрии и инфраструктурного развития Республики Казахстан (далее -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Полное наименование Инспекции: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"Нұр-Сұлтан қаласы бойынша көліктік бақылау инспекциясы" республикалық мемлекеттiк мекемесi;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Казахстан";";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44-1) следующего содержания: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44-1) следующего содержания: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171"/>
    <w:bookmarkStart w:name="z2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172"/>
    <w:bookmarkStart w:name="z2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73"/>
    <w:bookmarkStart w:name="z2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95"/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государственной регистрации (перерегистрации) подвижного состава и залога подвижного состава;";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205"/>
    <w:bookmarkStart w:name="z2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контроля за государственной регистрацией железнодорожного подвижного состава;";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Местонахождение Инспекции: Республика Казахстан, 160019, город Шымкент, Аль-Фарабийский район, улица А. Молдагулова, 4Б;";</w:t>
      </w:r>
    </w:p>
    <w:bookmarkEnd w:id="217"/>
    <w:bookmarkStart w:name="z2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19"/>
    <w:bookmarkStart w:name="z28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0"/>
    <w:bookmarkStart w:name="z28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1"/>
    <w:bookmarkStart w:name="z2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государственной регистрации (перерегистрации) подвижного состава и залога подвижного состава;";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контроля за государственной регистрацией железнодорожного подвижного состава;";</w:t>
      </w:r>
    </w:p>
    <w:bookmarkEnd w:id="224"/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225"/>
    <w:bookmarkStart w:name="z2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26"/>
    <w:bookmarkStart w:name="z2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Актау и Баутино"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 (далее – МАП) является территориальным подразделением Комитета транспорта Министерства индустрии и инфраструктурного развития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Полное наименование МАП:</w:t>
      </w:r>
    </w:p>
    <w:bookmarkEnd w:id="230"/>
    <w:bookmarkStart w:name="z30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"Қазақстан Республикасы порттарының теңіз әкімшілігі" республикалық мемлекеттік мекемесі;</w:t>
      </w:r>
    </w:p>
    <w:bookmarkEnd w:id="231"/>
    <w:bookmarkStart w:name="z30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Казахстан".".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осуществление государственных услуг в соответствии с Законами Республики Казахстан "О государственных услугах" и "О разрешениях и уведомлениях;".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36"/>
    <w:bookmarkStart w:name="z3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37"/>
    <w:bookmarkStart w:name="z3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