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c41" w14:textId="c254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декабря 2019 года № 376/НҚ.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изменения в Положение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