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d08" w14:textId="0ae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октября 2019 года № 288/НҚ.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528/НҚ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цифрового развития, инноваций и аэрокосмической промышленности РК от 15.09.2022 </w:t>
      </w:r>
      <w:r>
        <w:rPr>
          <w:rFonts w:ascii="Times New Roman"/>
          <w:b w:val="false"/>
          <w:i w:val="false"/>
          <w:color w:val="000000"/>
          <w:sz w:val="28"/>
        </w:rPr>
        <w:t>№ 327/НҚ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2019 года № 765 "Об образовании Комитета государственных услуг Министерства цифрового развития, инноваций и аэрокосмической промышленности Республики Казахстан и внесении изменений и дополнений в постановление Правительства Республики Казахстан от 12 июля 2019 года № 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развития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Министра цифрового развития, инноваций и аэрокосмической промышленности РК от 15.09.2022 </w:t>
      </w:r>
      <w:r>
        <w:rPr>
          <w:rFonts w:ascii="Times New Roman"/>
          <w:b w:val="false"/>
          <w:i w:val="false"/>
          <w:color w:val="ff0000"/>
          <w:sz w:val="28"/>
        </w:rPr>
        <w:t>№ 327/НҚ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государственных услуг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государственных услуг.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Комитета: Республика Казахстан, 010000, город Нур-Султан, район Есиль, проспект Мәңгілік Ел, 55/5.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оказания государственных услуг в пределах своей компетенции;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сфере оказания государственных услуг и "электронного правительства";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 пределах своей компетенции контроля за соблюдением законодательства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сфере оказания государственных услуг и "электронного правительства" в пределах своей компетенции в соответствии с законодательством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законодательство Республики Казахстан, права и охраняемые законом интересы физических и юридических лиц;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интеграции объектов информатизации "электронного правительства";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функционирования и технических требований к внешнему шлюзу "электронного правительства";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классификации государственных услуг в электронной форме для определения способа аутентификации услугополучателя;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деятельности Государственной корпорации "Правительство для граждан";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методики расчета коэффициента зонирования;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порядка ценообразования на услуги, оказываемые Государственной корпорацией "Правительство для граждан";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обеспечение установления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обеспечение установления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Казахстан, за исключением изыскательских работ, предусмотренных подпунктом 2) пункта 1 статьи 153 Земельного кодекса Республики Казахстан;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обеспечение установления по согласованию с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государственной регистрации прав на недвижимое имущество в, в том числе в ускоренном порядке, и государственному техническому обследованию зданий, сооружений и (или) их составляющих;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обеспечение установления по согласованию с антимонопольным органом и государственным органом,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обеспечение установления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обеспечение установления по согласованию с антимонопольным органом и государственным органом, осуществляющим руководство в сфере социальной защиты населения, регулирование, контрольные функции за деятельностью фонда, цен на услуги, оказываемые Государственной корпорацией "Правительство для граждан" в сфере обязательного социального страхования;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8-7) обеспечение установления по согласованию с государственным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обеспечение установления по согласованию с антимонопольным органом и государственным органом, осуществляющим руководство в сфере обеспечения поступлений налогов и платежей в бюджет, цен на работы, услуги, производимые и (или) реализуемые Государственной корпорацией "Правительство для граждан" в рамках единого совокупного платежа;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8-9) обеспечение определения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8-10) обеспечение установления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и сроков для приведения в соответствие в информационных системах сведений о заявителе;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деятельности Единого контакт-центра;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разработка правил деятельности контакт-центра "111" и его взаимодействия с центральными государственными органами, местными исполнительными органами;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организация и обеспечение деятельности контакт-центра "111";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разработка типовых требований по организации работы контакт-центров административных органов;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координация работы по реализации типовых требований по организации работы контакт-центров административных органов;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оказания проактивных услуг;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проверок работников Государственной корпорации, имеющих доступ к персональным данным граждан, а также участвующих в процессе оказания государственных услуг;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согласование с уполномоченным органом в сфере разрешений и уведомлений правил функционирования государственной информационной системы разрешений и уведомлений;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уведомлений;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Государственной корпорации "Правительство для граждан";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 согласованию с уполномоченным органом в сфере разрешений и уведомлений правил ведения государственного электронного реестра разрешений и уведомлений;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организации и контроля за деятельностью Государственной корпорации "Правительство для граждан";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Государственной корпорации "Правительство для граждан" и ее взаимодействие с услугодателями;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методологического обеспечения деятельности Государственной корпорации "Правительство для граждан";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координация работы Единого контакт-центра;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оценки качества оказания государственных услуг, оказываемых в электронной форме;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осуществление оценки процессов автоматизации государственных услуг;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ведения реестра государственных услуг;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разработки и ведения реестра государственных услуг;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порядка выявления скрытых государственных услуг и внесения их в реестр государственных услуг;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предложение по вопросам интеграции государственных объектов информатизации;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корректировки сведений о гражданах и юридических лицах, содержащихся в государственных объектах информатизации;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разработка Правил возмещения затрат по государственным услугам, оказываемым Национальным оператором почты в сельских населенных пунктах;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организация сопровождения информационной системы по приему и обработке обращений физических и юридических лиц;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разработка правил информационного взаимодействия информационной системы мониторинга оказания государственных услуг с информационными системами;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разработка правил внесения данных услугодателем в информационную систему мониторинга оказания государственных услуг о стадии оказания государственной услуги;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разработка типового партнерского соглашения;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разработка правил отбора субъектов предпринимательства для заключения партнерского соглашения;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проведение отбора субъектов предпринимательства для заключения партнерского соглашения;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разработка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</w:t>
      </w:r>
    </w:p>
    <w:bookmarkEnd w:id="100"/>
    <w:bookmarkStart w:name="z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цифрового развития, инноваций и аэрокосмической промышленности Республики Казахстан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цифрового развития, инноваций и аэрокосмической промышленности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2"/>
    <w:bookmarkStart w:name="z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3"/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4"/>
    <w:bookmarkStart w:name="z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5"/>
    <w:bookmarkStart w:name="z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6"/>
    <w:bookmarkStart w:name="z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своей компетенции издает приказы;</w:t>
      </w:r>
    </w:p>
    <w:bookmarkEnd w:id="107"/>
    <w:bookmarkStart w:name="z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органах, иных организациях;</w:t>
      </w:r>
    </w:p>
    <w:bookmarkEnd w:id="108"/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9"/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поощрения, выплаты надбавок и премирования работников Комитета;</w:t>
      </w:r>
    </w:p>
    <w:bookmarkEnd w:id="110"/>
    <w:bookmarkStart w:name="z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"/>
    <w:bookmarkStart w:name="z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Комитете, и несет за это персональную ответственность;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15"/>
    <w:bookmarkStart w:name="z10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может иметь на праве оперативного управления обособленное имущество в случаях, предусмотренных законодательством. 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"/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0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1"/>
    <w:bookmarkStart w:name="z1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