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cfcb" w14:textId="d3ec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июля 2019 года № 136. Отменен приказом Председателя Агентства Республики Казахстан по делам государственной службы от 22 ноября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Агентства Республики Казахстан по делам государственной службы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Агентства Республики Казахстан по делам государственной службы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Агентства Республики Казахстан по делам государственной службы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Агентства Республики Казахстан по делам государственной службы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Агентства Республики Казахстан по делам государственной службы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Агентства Республики Казахстан по делам государственной службы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Агентства Республики Казахстан по делам государственной службы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Агентства Республики Казахстан по делам государственной службы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Агентства Республики Казахстан по делам государственной службы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Агентства Республики Казахстан по делам государственной службы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Агентства Республики Казахстан по делам государственной службы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Агентства Республики Казахстан по делам государственной службы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Агентства Республики Казахстан по делам государственной службы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Агентства Республики Казахстан по делам государственной службы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Агентства Республики Казахстан по делам государственной службы по городу Нур-Султану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Агентства Республики Казахстан по делам государственной службы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Агентства Республики Казахстан по делам государственной службы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приказы Председателя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органов Агентства принять соответствующие меры, вытекающие из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Акмолинской области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Акмолинской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Акмолинская область, город Кокшетау, улица Абая, 87.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Акмолинской области".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Акмолинской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Актюбинской области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Актюбинской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Актюбинская область, город Актобе, проспект Абилкайыр хана, 40.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Актюбинской области".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Актюбинской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68"/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82"/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7"/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Алматинской области</w:t>
      </w:r>
    </w:p>
    <w:bookmarkEnd w:id="190"/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Алматинской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Алматинская область, город Талдыкорган, проспект Нурсултана Назарбаева, 75.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Алматинской области".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"/>
    <w:bookmarkStart w:name="z2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Алматинской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50"/>
    <w:bookmarkStart w:name="z26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64"/>
    <w:bookmarkStart w:name="z2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69"/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28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Атырауской области</w:t>
      </w:r>
    </w:p>
    <w:bookmarkEnd w:id="272"/>
    <w:bookmarkStart w:name="z28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Атырауской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060011, Атырауская область, город Атырау, проспект Бейбарыс Султана, 419.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Атырауской области".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6"/>
    <w:bookmarkStart w:name="z30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Атырауской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332"/>
    <w:bookmarkStart w:name="z35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346"/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1"/>
    <w:bookmarkStart w:name="z36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37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Восточно-Казахстанской области</w:t>
      </w:r>
    </w:p>
    <w:bookmarkEnd w:id="354"/>
    <w:bookmarkStart w:name="z37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Восточно-Казахстанской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070003, Восточно-Казахстанская область, город Усть-Каменогорск, проспект Нурсултана Назарбаева, 4.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Восточно-Казахстанской области".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8"/>
    <w:bookmarkStart w:name="z3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388"/>
    <w:bookmarkStart w:name="z4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389"/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390"/>
    <w:bookmarkStart w:name="z41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Восточно-Казахстанской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397"/>
    <w:bookmarkStart w:name="z4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399"/>
    <w:bookmarkStart w:name="z4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400"/>
    <w:bookmarkStart w:name="z4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402"/>
    <w:bookmarkStart w:name="z4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414"/>
    <w:bookmarkStart w:name="z43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20"/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428"/>
    <w:bookmarkStart w:name="z44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33"/>
    <w:bookmarkStart w:name="z45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45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Жамбылской области</w:t>
      </w:r>
    </w:p>
    <w:bookmarkEnd w:id="436"/>
    <w:bookmarkStart w:name="z45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Жамбылской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Жамбылская область, город Тараз, переулок Рысбек батыра, 8А.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Жамбылской области".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0"/>
    <w:bookmarkStart w:name="z47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471"/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472"/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473"/>
    <w:bookmarkStart w:name="z4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Жамбылской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479"/>
    <w:bookmarkStart w:name="z5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496"/>
    <w:bookmarkStart w:name="z52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510"/>
    <w:bookmarkStart w:name="z53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5"/>
    <w:bookmarkStart w:name="z53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54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Западно-Казахстанской области</w:t>
      </w:r>
    </w:p>
    <w:bookmarkEnd w:id="518"/>
    <w:bookmarkStart w:name="z54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9"/>
    <w:bookmarkStart w:name="z5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520"/>
    <w:bookmarkStart w:name="z54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521"/>
    <w:bookmarkStart w:name="z5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22"/>
    <w:bookmarkStart w:name="z54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3"/>
    <w:bookmarkStart w:name="z54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24"/>
    <w:bookmarkStart w:name="z54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25"/>
    <w:bookmarkStart w:name="z55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26"/>
    <w:bookmarkStart w:name="z55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090006, Западно-Казахстанская область, город Уральск, проспект Нурсултана Назарбаева, 201.</w:t>
      </w:r>
    </w:p>
    <w:bookmarkEnd w:id="527"/>
    <w:bookmarkStart w:name="z55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Западно-Казахстанской области".</w:t>
      </w:r>
    </w:p>
    <w:bookmarkEnd w:id="528"/>
    <w:bookmarkStart w:name="z55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9"/>
    <w:bookmarkStart w:name="z55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30"/>
    <w:bookmarkStart w:name="z55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1"/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2"/>
    <w:bookmarkStart w:name="z55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33"/>
    <w:bookmarkStart w:name="z5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34"/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535"/>
    <w:bookmarkStart w:name="z56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536"/>
    <w:bookmarkStart w:name="z56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37"/>
    <w:bookmarkStart w:name="z56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538"/>
    <w:bookmarkStart w:name="z5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539"/>
    <w:bookmarkStart w:name="z5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540"/>
    <w:bookmarkStart w:name="z5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541"/>
    <w:bookmarkStart w:name="z5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542"/>
    <w:bookmarkStart w:name="z5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543"/>
    <w:bookmarkStart w:name="z5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45"/>
    <w:bookmarkStart w:name="z5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46"/>
    <w:bookmarkStart w:name="z5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547"/>
    <w:bookmarkStart w:name="z5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548"/>
    <w:bookmarkStart w:name="z5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49"/>
    <w:bookmarkStart w:name="z5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552"/>
    <w:bookmarkStart w:name="z57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553"/>
    <w:bookmarkStart w:name="z58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554"/>
    <w:bookmarkStart w:name="z58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555"/>
    <w:bookmarkStart w:name="z58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556"/>
    <w:bookmarkStart w:name="z58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Западно-Казахстанской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557"/>
    <w:bookmarkStart w:name="z58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558"/>
    <w:bookmarkStart w:name="z58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559"/>
    <w:bookmarkStart w:name="z58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560"/>
    <w:bookmarkStart w:name="z58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561"/>
    <w:bookmarkStart w:name="z58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562"/>
    <w:bookmarkStart w:name="z58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563"/>
    <w:bookmarkStart w:name="z5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564"/>
    <w:bookmarkStart w:name="z5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565"/>
    <w:bookmarkStart w:name="z5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566"/>
    <w:bookmarkStart w:name="z5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567"/>
    <w:bookmarkStart w:name="z5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568"/>
    <w:bookmarkStart w:name="z5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569"/>
    <w:bookmarkStart w:name="z59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71"/>
    <w:bookmarkStart w:name="z59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72"/>
    <w:bookmarkStart w:name="z59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73"/>
    <w:bookmarkStart w:name="z60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74"/>
    <w:bookmarkStart w:name="z60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75"/>
    <w:bookmarkStart w:name="z60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576"/>
    <w:bookmarkStart w:name="z60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77"/>
    <w:bookmarkStart w:name="z60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578"/>
    <w:bookmarkStart w:name="z60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79"/>
    <w:bookmarkStart w:name="z60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0"/>
    <w:bookmarkStart w:name="z6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81"/>
    <w:bookmarkStart w:name="z60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83"/>
    <w:bookmarkStart w:name="z61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84"/>
    <w:bookmarkStart w:name="z61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585"/>
    <w:bookmarkStart w:name="z61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86"/>
    <w:bookmarkStart w:name="z61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587"/>
    <w:bookmarkStart w:name="z61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588"/>
    <w:bookmarkStart w:name="z61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89"/>
    <w:bookmarkStart w:name="z61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590"/>
    <w:bookmarkStart w:name="z61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592"/>
    <w:bookmarkStart w:name="z61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93"/>
    <w:bookmarkStart w:name="z62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94"/>
    <w:bookmarkStart w:name="z62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95"/>
    <w:bookmarkStart w:name="z62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96"/>
    <w:bookmarkStart w:name="z62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97"/>
    <w:bookmarkStart w:name="z624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98"/>
    <w:bookmarkStart w:name="z62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627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Карагандинской области</w:t>
      </w:r>
    </w:p>
    <w:bookmarkEnd w:id="600"/>
    <w:bookmarkStart w:name="z62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Карагандинской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05"/>
    <w:bookmarkStart w:name="z6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Карагандинская область, город Караганда, проспект Нурсултана Назарбаева, 39.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Карагандинской области".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4"/>
    <w:bookmarkStart w:name="z642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621"/>
    <w:bookmarkStart w:name="z6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622"/>
    <w:bookmarkStart w:name="z6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23"/>
    <w:bookmarkStart w:name="z6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624"/>
    <w:bookmarkStart w:name="z6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625"/>
    <w:bookmarkStart w:name="z6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626"/>
    <w:bookmarkStart w:name="z6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27"/>
    <w:bookmarkStart w:name="z6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628"/>
    <w:bookmarkStart w:name="z6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629"/>
    <w:bookmarkStart w:name="z6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630"/>
    <w:bookmarkStart w:name="z65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631"/>
    <w:bookmarkStart w:name="z65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634"/>
    <w:bookmarkStart w:name="z66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35"/>
    <w:bookmarkStart w:name="z66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636"/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637"/>
    <w:bookmarkStart w:name="z66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638"/>
    <w:bookmarkStart w:name="z66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Карагандинской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639"/>
    <w:bookmarkStart w:name="z66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40"/>
    <w:bookmarkStart w:name="z6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641"/>
    <w:bookmarkStart w:name="z67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642"/>
    <w:bookmarkStart w:name="z67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643"/>
    <w:bookmarkStart w:name="z6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644"/>
    <w:bookmarkStart w:name="z6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645"/>
    <w:bookmarkStart w:name="z67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646"/>
    <w:bookmarkStart w:name="z6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647"/>
    <w:bookmarkStart w:name="z6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648"/>
    <w:bookmarkStart w:name="z6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649"/>
    <w:bookmarkStart w:name="z6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650"/>
    <w:bookmarkStart w:name="z68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651"/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654"/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655"/>
    <w:bookmarkStart w:name="z6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656"/>
    <w:bookmarkStart w:name="z68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657"/>
    <w:bookmarkStart w:name="z68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658"/>
    <w:bookmarkStart w:name="z68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659"/>
    <w:bookmarkStart w:name="z68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660"/>
    <w:bookmarkStart w:name="z690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61"/>
    <w:bookmarkStart w:name="z69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62"/>
    <w:bookmarkStart w:name="z69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63"/>
    <w:bookmarkStart w:name="z69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5"/>
    <w:bookmarkStart w:name="z69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666"/>
    <w:bookmarkStart w:name="z6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667"/>
    <w:bookmarkStart w:name="z69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668"/>
    <w:bookmarkStart w:name="z6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669"/>
    <w:bookmarkStart w:name="z6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670"/>
    <w:bookmarkStart w:name="z7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671"/>
    <w:bookmarkStart w:name="z7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672"/>
    <w:bookmarkStart w:name="z7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674"/>
    <w:bookmarkStart w:name="z704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5"/>
    <w:bookmarkStart w:name="z7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76"/>
    <w:bookmarkStart w:name="z7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677"/>
    <w:bookmarkStart w:name="z7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8"/>
    <w:bookmarkStart w:name="z7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79"/>
    <w:bookmarkStart w:name="z70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80"/>
    <w:bookmarkStart w:name="z7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712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Костанайской области</w:t>
      </w:r>
    </w:p>
    <w:bookmarkEnd w:id="682"/>
    <w:bookmarkStart w:name="z713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3"/>
    <w:bookmarkStart w:name="z71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Костанайской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684"/>
    <w:bookmarkStart w:name="z71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685"/>
    <w:bookmarkStart w:name="z71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86"/>
    <w:bookmarkStart w:name="z71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7"/>
    <w:bookmarkStart w:name="z71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88"/>
    <w:bookmarkStart w:name="z71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89"/>
    <w:bookmarkStart w:name="z72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90"/>
    <w:bookmarkStart w:name="z72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Костанайская область, город Костанай, улица Касымканова, 34.</w:t>
      </w:r>
    </w:p>
    <w:bookmarkEnd w:id="691"/>
    <w:bookmarkStart w:name="z72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Костанайской области".</w:t>
      </w:r>
    </w:p>
    <w:bookmarkEnd w:id="692"/>
    <w:bookmarkStart w:name="z72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3"/>
    <w:bookmarkStart w:name="z72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4"/>
    <w:bookmarkStart w:name="z72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5"/>
    <w:bookmarkStart w:name="z72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6"/>
    <w:bookmarkStart w:name="z727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97"/>
    <w:bookmarkStart w:name="z72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8"/>
    <w:bookmarkStart w:name="z72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699"/>
    <w:bookmarkStart w:name="z73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700"/>
    <w:bookmarkStart w:name="z73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01"/>
    <w:bookmarkStart w:name="z73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702"/>
    <w:bookmarkStart w:name="z73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703"/>
    <w:bookmarkStart w:name="z73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704"/>
    <w:bookmarkStart w:name="z73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705"/>
    <w:bookmarkStart w:name="z73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706"/>
    <w:bookmarkStart w:name="z73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707"/>
    <w:bookmarkStart w:name="z73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708"/>
    <w:bookmarkStart w:name="z73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709"/>
    <w:bookmarkStart w:name="z74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710"/>
    <w:bookmarkStart w:name="z74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11"/>
    <w:bookmarkStart w:name="z74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712"/>
    <w:bookmarkStart w:name="z74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13"/>
    <w:bookmarkStart w:name="z74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716"/>
    <w:bookmarkStart w:name="z74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17"/>
    <w:bookmarkStart w:name="z75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718"/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719"/>
    <w:bookmarkStart w:name="z75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720"/>
    <w:bookmarkStart w:name="z75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Костанайской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721"/>
    <w:bookmarkStart w:name="z75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722"/>
    <w:bookmarkStart w:name="z75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723"/>
    <w:bookmarkStart w:name="z75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724"/>
    <w:bookmarkStart w:name="z75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725"/>
    <w:bookmarkStart w:name="z75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726"/>
    <w:bookmarkStart w:name="z75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727"/>
    <w:bookmarkStart w:name="z76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728"/>
    <w:bookmarkStart w:name="z76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729"/>
    <w:bookmarkStart w:name="z76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730"/>
    <w:bookmarkStart w:name="z76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731"/>
    <w:bookmarkStart w:name="z76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732"/>
    <w:bookmarkStart w:name="z76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733"/>
    <w:bookmarkStart w:name="z76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35"/>
    <w:bookmarkStart w:name="z76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736"/>
    <w:bookmarkStart w:name="z76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737"/>
    <w:bookmarkStart w:name="z77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738"/>
    <w:bookmarkStart w:name="z77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739"/>
    <w:bookmarkStart w:name="z77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740"/>
    <w:bookmarkStart w:name="z77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41"/>
    <w:bookmarkStart w:name="z77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742"/>
    <w:bookmarkStart w:name="z775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43"/>
    <w:bookmarkStart w:name="z77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44"/>
    <w:bookmarkStart w:name="z77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45"/>
    <w:bookmarkStart w:name="z77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47"/>
    <w:bookmarkStart w:name="z78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48"/>
    <w:bookmarkStart w:name="z78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749"/>
    <w:bookmarkStart w:name="z78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50"/>
    <w:bookmarkStart w:name="z78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751"/>
    <w:bookmarkStart w:name="z78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752"/>
    <w:bookmarkStart w:name="z78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753"/>
    <w:bookmarkStart w:name="z78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754"/>
    <w:bookmarkStart w:name="z7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756"/>
    <w:bookmarkStart w:name="z789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57"/>
    <w:bookmarkStart w:name="z79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58"/>
    <w:bookmarkStart w:name="z79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759"/>
    <w:bookmarkStart w:name="z79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60"/>
    <w:bookmarkStart w:name="z79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61"/>
    <w:bookmarkStart w:name="z794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62"/>
    <w:bookmarkStart w:name="z79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797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Кызылординской области</w:t>
      </w:r>
    </w:p>
    <w:bookmarkEnd w:id="764"/>
    <w:bookmarkStart w:name="z798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5"/>
    <w:bookmarkStart w:name="z79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Кызылординской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766"/>
    <w:bookmarkStart w:name="z80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67"/>
    <w:bookmarkStart w:name="z80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68"/>
    <w:bookmarkStart w:name="z80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69"/>
    <w:bookmarkStart w:name="z80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70"/>
    <w:bookmarkStart w:name="z80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71"/>
    <w:bookmarkStart w:name="z80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72"/>
    <w:bookmarkStart w:name="z80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120003, Кызылординская область, город Кызылорда, улица Бейбарыс Султана, 1.</w:t>
      </w:r>
    </w:p>
    <w:bookmarkEnd w:id="773"/>
    <w:bookmarkStart w:name="z80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Кызылординской области".</w:t>
      </w:r>
    </w:p>
    <w:bookmarkEnd w:id="774"/>
    <w:bookmarkStart w:name="z80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75"/>
    <w:bookmarkStart w:name="z80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76"/>
    <w:bookmarkStart w:name="z81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77"/>
    <w:bookmarkStart w:name="z81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78"/>
    <w:bookmarkStart w:name="z812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79"/>
    <w:bookmarkStart w:name="z81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80"/>
    <w:bookmarkStart w:name="z81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781"/>
    <w:bookmarkStart w:name="z81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782"/>
    <w:bookmarkStart w:name="z81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83"/>
    <w:bookmarkStart w:name="z81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784"/>
    <w:bookmarkStart w:name="z81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785"/>
    <w:bookmarkStart w:name="z8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786"/>
    <w:bookmarkStart w:name="z8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787"/>
    <w:bookmarkStart w:name="z8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788"/>
    <w:bookmarkStart w:name="z8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789"/>
    <w:bookmarkStart w:name="z8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790"/>
    <w:bookmarkStart w:name="z8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791"/>
    <w:bookmarkStart w:name="z8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792"/>
    <w:bookmarkStart w:name="z8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93"/>
    <w:bookmarkStart w:name="z8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794"/>
    <w:bookmarkStart w:name="z8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95"/>
    <w:bookmarkStart w:name="z8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798"/>
    <w:bookmarkStart w:name="z8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99"/>
    <w:bookmarkStart w:name="z8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800"/>
    <w:bookmarkStart w:name="z8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01"/>
    <w:bookmarkStart w:name="z8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802"/>
    <w:bookmarkStart w:name="z8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Кызылординской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803"/>
    <w:bookmarkStart w:name="z8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04"/>
    <w:bookmarkStart w:name="z8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805"/>
    <w:bookmarkStart w:name="z8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806"/>
    <w:bookmarkStart w:name="z8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807"/>
    <w:bookmarkStart w:name="z8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808"/>
    <w:bookmarkStart w:name="z8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09"/>
    <w:bookmarkStart w:name="z8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810"/>
    <w:bookmarkStart w:name="z8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11"/>
    <w:bookmarkStart w:name="z8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812"/>
    <w:bookmarkStart w:name="z8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813"/>
    <w:bookmarkStart w:name="z8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814"/>
    <w:bookmarkStart w:name="z8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815"/>
    <w:bookmarkStart w:name="z8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17"/>
    <w:bookmarkStart w:name="z8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818"/>
    <w:bookmarkStart w:name="z8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819"/>
    <w:bookmarkStart w:name="z8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820"/>
    <w:bookmarkStart w:name="z8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821"/>
    <w:bookmarkStart w:name="z85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822"/>
    <w:bookmarkStart w:name="z8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23"/>
    <w:bookmarkStart w:name="z85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824"/>
    <w:bookmarkStart w:name="z860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25"/>
    <w:bookmarkStart w:name="z86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26"/>
    <w:bookmarkStart w:name="z86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27"/>
    <w:bookmarkStart w:name="z86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29"/>
    <w:bookmarkStart w:name="z86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830"/>
    <w:bookmarkStart w:name="z86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831"/>
    <w:bookmarkStart w:name="z86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832"/>
    <w:bookmarkStart w:name="z86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833"/>
    <w:bookmarkStart w:name="z86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834"/>
    <w:bookmarkStart w:name="z87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835"/>
    <w:bookmarkStart w:name="z87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836"/>
    <w:bookmarkStart w:name="z87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838"/>
    <w:bookmarkStart w:name="z874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39"/>
    <w:bookmarkStart w:name="z87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40"/>
    <w:bookmarkStart w:name="z87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841"/>
    <w:bookmarkStart w:name="z87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42"/>
    <w:bookmarkStart w:name="z87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43"/>
    <w:bookmarkStart w:name="z879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44"/>
    <w:bookmarkStart w:name="z88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8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88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Мангистауской области</w:t>
      </w:r>
    </w:p>
    <w:bookmarkEnd w:id="846"/>
    <w:bookmarkStart w:name="z883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7"/>
    <w:bookmarkStart w:name="z88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Мангистауской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848"/>
    <w:bookmarkStart w:name="z88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849"/>
    <w:bookmarkStart w:name="z88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50"/>
    <w:bookmarkStart w:name="z88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1"/>
    <w:bookmarkStart w:name="z88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52"/>
    <w:bookmarkStart w:name="z88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53"/>
    <w:bookmarkStart w:name="z89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54"/>
    <w:bookmarkStart w:name="z89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Мангистауская область, город Актау, микрорайон 31 А, 5.</w:t>
      </w:r>
    </w:p>
    <w:bookmarkEnd w:id="855"/>
    <w:bookmarkStart w:name="z89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Мангистауской области".</w:t>
      </w:r>
    </w:p>
    <w:bookmarkEnd w:id="856"/>
    <w:bookmarkStart w:name="z89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57"/>
    <w:bookmarkStart w:name="z89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58"/>
    <w:bookmarkStart w:name="z89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59"/>
    <w:bookmarkStart w:name="z89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0"/>
    <w:bookmarkStart w:name="z897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61"/>
    <w:bookmarkStart w:name="z89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62"/>
    <w:bookmarkStart w:name="z89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863"/>
    <w:bookmarkStart w:name="z90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864"/>
    <w:bookmarkStart w:name="z90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65"/>
    <w:bookmarkStart w:name="z90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866"/>
    <w:bookmarkStart w:name="z90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867"/>
    <w:bookmarkStart w:name="z90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868"/>
    <w:bookmarkStart w:name="z90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869"/>
    <w:bookmarkStart w:name="z90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870"/>
    <w:bookmarkStart w:name="z90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871"/>
    <w:bookmarkStart w:name="z90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872"/>
    <w:bookmarkStart w:name="z90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873"/>
    <w:bookmarkStart w:name="z91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874"/>
    <w:bookmarkStart w:name="z91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875"/>
    <w:bookmarkStart w:name="z91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876"/>
    <w:bookmarkStart w:name="z91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877"/>
    <w:bookmarkStart w:name="z91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880"/>
    <w:bookmarkStart w:name="z91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881"/>
    <w:bookmarkStart w:name="z92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882"/>
    <w:bookmarkStart w:name="z92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83"/>
    <w:bookmarkStart w:name="z92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884"/>
    <w:bookmarkStart w:name="z92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Мангистауской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885"/>
    <w:bookmarkStart w:name="z92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86"/>
    <w:bookmarkStart w:name="z92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887"/>
    <w:bookmarkStart w:name="z92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888"/>
    <w:bookmarkStart w:name="z92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889"/>
    <w:bookmarkStart w:name="z92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890"/>
    <w:bookmarkStart w:name="z92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91"/>
    <w:bookmarkStart w:name="z93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892"/>
    <w:bookmarkStart w:name="z93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93"/>
    <w:bookmarkStart w:name="z93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894"/>
    <w:bookmarkStart w:name="z93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895"/>
    <w:bookmarkStart w:name="z93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896"/>
    <w:bookmarkStart w:name="z93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897"/>
    <w:bookmarkStart w:name="z93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99"/>
    <w:bookmarkStart w:name="z93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00"/>
    <w:bookmarkStart w:name="z93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01"/>
    <w:bookmarkStart w:name="z94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02"/>
    <w:bookmarkStart w:name="z94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03"/>
    <w:bookmarkStart w:name="z94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904"/>
    <w:bookmarkStart w:name="z94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05"/>
    <w:bookmarkStart w:name="z94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906"/>
    <w:bookmarkStart w:name="z945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07"/>
    <w:bookmarkStart w:name="z94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08"/>
    <w:bookmarkStart w:name="z94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09"/>
    <w:bookmarkStart w:name="z94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11"/>
    <w:bookmarkStart w:name="z95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12"/>
    <w:bookmarkStart w:name="z95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13"/>
    <w:bookmarkStart w:name="z95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14"/>
    <w:bookmarkStart w:name="z95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15"/>
    <w:bookmarkStart w:name="z95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16"/>
    <w:bookmarkStart w:name="z95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17"/>
    <w:bookmarkStart w:name="z95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918"/>
    <w:bookmarkStart w:name="z95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920"/>
    <w:bookmarkStart w:name="z959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21"/>
    <w:bookmarkStart w:name="z96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22"/>
    <w:bookmarkStart w:name="z96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923"/>
    <w:bookmarkStart w:name="z96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24"/>
    <w:bookmarkStart w:name="z96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5"/>
    <w:bookmarkStart w:name="z964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26"/>
    <w:bookmarkStart w:name="z96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967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Павлодарской области</w:t>
      </w:r>
    </w:p>
    <w:bookmarkEnd w:id="928"/>
    <w:bookmarkStart w:name="z968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9"/>
    <w:bookmarkStart w:name="z96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Павлодарской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930"/>
    <w:bookmarkStart w:name="z97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931"/>
    <w:bookmarkStart w:name="z97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32"/>
    <w:bookmarkStart w:name="z97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33"/>
    <w:bookmarkStart w:name="z97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34"/>
    <w:bookmarkStart w:name="z97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35"/>
    <w:bookmarkStart w:name="z97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936"/>
    <w:bookmarkStart w:name="z97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Павлодарской область, город Павлодар, площадь Победы, 5А.</w:t>
      </w:r>
    </w:p>
    <w:bookmarkEnd w:id="937"/>
    <w:bookmarkStart w:name="z97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Павлодарской области".</w:t>
      </w:r>
    </w:p>
    <w:bookmarkEnd w:id="938"/>
    <w:bookmarkStart w:name="z97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9"/>
    <w:bookmarkStart w:name="z97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40"/>
    <w:bookmarkStart w:name="z98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41"/>
    <w:bookmarkStart w:name="z98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42"/>
    <w:bookmarkStart w:name="z982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43"/>
    <w:bookmarkStart w:name="z98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44"/>
    <w:bookmarkStart w:name="z98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945"/>
    <w:bookmarkStart w:name="z98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946"/>
    <w:bookmarkStart w:name="z98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47"/>
    <w:bookmarkStart w:name="z98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948"/>
    <w:bookmarkStart w:name="z98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949"/>
    <w:bookmarkStart w:name="z98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950"/>
    <w:bookmarkStart w:name="z99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951"/>
    <w:bookmarkStart w:name="z99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952"/>
    <w:bookmarkStart w:name="z99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953"/>
    <w:bookmarkStart w:name="z99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954"/>
    <w:bookmarkStart w:name="z99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955"/>
    <w:bookmarkStart w:name="z99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956"/>
    <w:bookmarkStart w:name="z99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957"/>
    <w:bookmarkStart w:name="z99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958"/>
    <w:bookmarkStart w:name="z99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959"/>
    <w:bookmarkStart w:name="z99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962"/>
    <w:bookmarkStart w:name="z100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963"/>
    <w:bookmarkStart w:name="z10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964"/>
    <w:bookmarkStart w:name="z10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965"/>
    <w:bookmarkStart w:name="z10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966"/>
    <w:bookmarkStart w:name="z10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Павлодарской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967"/>
    <w:bookmarkStart w:name="z100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968"/>
    <w:bookmarkStart w:name="z101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969"/>
    <w:bookmarkStart w:name="z101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970"/>
    <w:bookmarkStart w:name="z101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971"/>
    <w:bookmarkStart w:name="z101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972"/>
    <w:bookmarkStart w:name="z10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973"/>
    <w:bookmarkStart w:name="z10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974"/>
    <w:bookmarkStart w:name="z10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75"/>
    <w:bookmarkStart w:name="z10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976"/>
    <w:bookmarkStart w:name="z10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977"/>
    <w:bookmarkStart w:name="z101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978"/>
    <w:bookmarkStart w:name="z102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79"/>
    <w:bookmarkStart w:name="z102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81"/>
    <w:bookmarkStart w:name="z102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82"/>
    <w:bookmarkStart w:name="z102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83"/>
    <w:bookmarkStart w:name="z10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84"/>
    <w:bookmarkStart w:name="z10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85"/>
    <w:bookmarkStart w:name="z102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986"/>
    <w:bookmarkStart w:name="z102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87"/>
    <w:bookmarkStart w:name="z10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988"/>
    <w:bookmarkStart w:name="z1030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9"/>
    <w:bookmarkStart w:name="z103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0"/>
    <w:bookmarkStart w:name="z10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91"/>
    <w:bookmarkStart w:name="z103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3"/>
    <w:bookmarkStart w:name="z103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94"/>
    <w:bookmarkStart w:name="z103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95"/>
    <w:bookmarkStart w:name="z103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96"/>
    <w:bookmarkStart w:name="z103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97"/>
    <w:bookmarkStart w:name="z103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98"/>
    <w:bookmarkStart w:name="z104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99"/>
    <w:bookmarkStart w:name="z104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000"/>
    <w:bookmarkStart w:name="z104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02"/>
    <w:bookmarkStart w:name="z1044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3"/>
    <w:bookmarkStart w:name="z104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04"/>
    <w:bookmarkStart w:name="z104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05"/>
    <w:bookmarkStart w:name="z104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6"/>
    <w:bookmarkStart w:name="z104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7"/>
    <w:bookmarkStart w:name="z1049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8"/>
    <w:bookmarkStart w:name="z105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052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Северо-Казахстанской области</w:t>
      </w:r>
    </w:p>
    <w:bookmarkEnd w:id="1010"/>
    <w:bookmarkStart w:name="z1053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1"/>
    <w:bookmarkStart w:name="z105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Северо-Казахстанской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012"/>
    <w:bookmarkStart w:name="z105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013"/>
    <w:bookmarkStart w:name="z105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14"/>
    <w:bookmarkStart w:name="z105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5"/>
    <w:bookmarkStart w:name="z105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16"/>
    <w:bookmarkStart w:name="z105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17"/>
    <w:bookmarkStart w:name="z106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18"/>
    <w:bookmarkStart w:name="z106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Северо-Казахстанская область, город Петропавловск, улица Конституции Казахстана, 38.</w:t>
      </w:r>
    </w:p>
    <w:bookmarkEnd w:id="1019"/>
    <w:bookmarkStart w:name="z106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Северо-Казахстанской области".</w:t>
      </w:r>
    </w:p>
    <w:bookmarkEnd w:id="1020"/>
    <w:bookmarkStart w:name="z106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1"/>
    <w:bookmarkStart w:name="z106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2"/>
    <w:bookmarkStart w:name="z106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23"/>
    <w:bookmarkStart w:name="z106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24"/>
    <w:bookmarkStart w:name="z1067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25"/>
    <w:bookmarkStart w:name="z106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6"/>
    <w:bookmarkStart w:name="z106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027"/>
    <w:bookmarkStart w:name="z107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028"/>
    <w:bookmarkStart w:name="z107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29"/>
    <w:bookmarkStart w:name="z107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030"/>
    <w:bookmarkStart w:name="z107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031"/>
    <w:bookmarkStart w:name="z107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032"/>
    <w:bookmarkStart w:name="z107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033"/>
    <w:bookmarkStart w:name="z107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034"/>
    <w:bookmarkStart w:name="z107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035"/>
    <w:bookmarkStart w:name="z107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036"/>
    <w:bookmarkStart w:name="z107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037"/>
    <w:bookmarkStart w:name="z108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038"/>
    <w:bookmarkStart w:name="z108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039"/>
    <w:bookmarkStart w:name="z108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040"/>
    <w:bookmarkStart w:name="z108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041"/>
    <w:bookmarkStart w:name="z108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044"/>
    <w:bookmarkStart w:name="z108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045"/>
    <w:bookmarkStart w:name="z109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046"/>
    <w:bookmarkStart w:name="z109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047"/>
    <w:bookmarkStart w:name="z109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048"/>
    <w:bookmarkStart w:name="z109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Северо-Казахстанской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049"/>
    <w:bookmarkStart w:name="z109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050"/>
    <w:bookmarkStart w:name="z109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051"/>
    <w:bookmarkStart w:name="z109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052"/>
    <w:bookmarkStart w:name="z109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053"/>
    <w:bookmarkStart w:name="z109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054"/>
    <w:bookmarkStart w:name="z109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055"/>
    <w:bookmarkStart w:name="z110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056"/>
    <w:bookmarkStart w:name="z110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057"/>
    <w:bookmarkStart w:name="z110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058"/>
    <w:bookmarkStart w:name="z110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059"/>
    <w:bookmarkStart w:name="z110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060"/>
    <w:bookmarkStart w:name="z110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061"/>
    <w:bookmarkStart w:name="z110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0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63"/>
    <w:bookmarkStart w:name="z110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064"/>
    <w:bookmarkStart w:name="z110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065"/>
    <w:bookmarkStart w:name="z111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066"/>
    <w:bookmarkStart w:name="z111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067"/>
    <w:bookmarkStart w:name="z111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068"/>
    <w:bookmarkStart w:name="z111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69"/>
    <w:bookmarkStart w:name="z111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070"/>
    <w:bookmarkStart w:name="z1115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71"/>
    <w:bookmarkStart w:name="z111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2"/>
    <w:bookmarkStart w:name="z111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73"/>
    <w:bookmarkStart w:name="z111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75"/>
    <w:bookmarkStart w:name="z112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76"/>
    <w:bookmarkStart w:name="z112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077"/>
    <w:bookmarkStart w:name="z112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78"/>
    <w:bookmarkStart w:name="z112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079"/>
    <w:bookmarkStart w:name="z112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080"/>
    <w:bookmarkStart w:name="z112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81"/>
    <w:bookmarkStart w:name="z112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082"/>
    <w:bookmarkStart w:name="z112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0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84"/>
    <w:bookmarkStart w:name="z1129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85"/>
    <w:bookmarkStart w:name="z113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6"/>
    <w:bookmarkStart w:name="z113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87"/>
    <w:bookmarkStart w:name="z113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8"/>
    <w:bookmarkStart w:name="z113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89"/>
    <w:bookmarkStart w:name="z1134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90"/>
    <w:bookmarkStart w:name="z113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0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137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Туркестанской области</w:t>
      </w:r>
    </w:p>
    <w:bookmarkEnd w:id="1092"/>
    <w:bookmarkStart w:name="z1138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3"/>
    <w:bookmarkStart w:name="z113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Туркестанской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094"/>
    <w:bookmarkStart w:name="z114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095"/>
    <w:bookmarkStart w:name="z114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96"/>
    <w:bookmarkStart w:name="z114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97"/>
    <w:bookmarkStart w:name="z114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98"/>
    <w:bookmarkStart w:name="z114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99"/>
    <w:bookmarkStart w:name="z114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00"/>
    <w:bookmarkStart w:name="z114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Туркестанская область, город Туркестан, микрорайон Жаңа қала, улица 32, здание 16.</w:t>
      </w:r>
    </w:p>
    <w:bookmarkEnd w:id="1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26.10.2021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Туркестанской области".</w:t>
      </w:r>
    </w:p>
    <w:bookmarkEnd w:id="1102"/>
    <w:bookmarkStart w:name="z114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03"/>
    <w:bookmarkStart w:name="z114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04"/>
    <w:bookmarkStart w:name="z115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05"/>
    <w:bookmarkStart w:name="z115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06"/>
    <w:bookmarkStart w:name="z1152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07"/>
    <w:bookmarkStart w:name="z115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8"/>
    <w:bookmarkStart w:name="z115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109"/>
    <w:bookmarkStart w:name="z115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110"/>
    <w:bookmarkStart w:name="z115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11"/>
    <w:bookmarkStart w:name="z115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112"/>
    <w:bookmarkStart w:name="z115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113"/>
    <w:bookmarkStart w:name="z115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114"/>
    <w:bookmarkStart w:name="z116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115"/>
    <w:bookmarkStart w:name="z116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116"/>
    <w:bookmarkStart w:name="z116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117"/>
    <w:bookmarkStart w:name="z116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118"/>
    <w:bookmarkStart w:name="z116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119"/>
    <w:bookmarkStart w:name="z116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120"/>
    <w:bookmarkStart w:name="z116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121"/>
    <w:bookmarkStart w:name="z116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122"/>
    <w:bookmarkStart w:name="z116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123"/>
    <w:bookmarkStart w:name="z116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126"/>
    <w:bookmarkStart w:name="z117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127"/>
    <w:bookmarkStart w:name="z117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128"/>
    <w:bookmarkStart w:name="z117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129"/>
    <w:bookmarkStart w:name="z117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130"/>
    <w:bookmarkStart w:name="z117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Туркестанской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131"/>
    <w:bookmarkStart w:name="z117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132"/>
    <w:bookmarkStart w:name="z118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133"/>
    <w:bookmarkStart w:name="z118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134"/>
    <w:bookmarkStart w:name="z118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135"/>
    <w:bookmarkStart w:name="z118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136"/>
    <w:bookmarkStart w:name="z118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137"/>
    <w:bookmarkStart w:name="z118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38"/>
    <w:bookmarkStart w:name="z118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139"/>
    <w:bookmarkStart w:name="z118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140"/>
    <w:bookmarkStart w:name="z118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141"/>
    <w:bookmarkStart w:name="z118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142"/>
    <w:bookmarkStart w:name="z119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143"/>
    <w:bookmarkStart w:name="z119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45"/>
    <w:bookmarkStart w:name="z119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146"/>
    <w:bookmarkStart w:name="z119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147"/>
    <w:bookmarkStart w:name="z119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148"/>
    <w:bookmarkStart w:name="z119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149"/>
    <w:bookmarkStart w:name="z119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150"/>
    <w:bookmarkStart w:name="z119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51"/>
    <w:bookmarkStart w:name="z119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152"/>
    <w:bookmarkStart w:name="z1200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53"/>
    <w:bookmarkStart w:name="z120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4"/>
    <w:bookmarkStart w:name="z120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55"/>
    <w:bookmarkStart w:name="z120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57"/>
    <w:bookmarkStart w:name="z120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58"/>
    <w:bookmarkStart w:name="z120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159"/>
    <w:bookmarkStart w:name="z120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60"/>
    <w:bookmarkStart w:name="z120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161"/>
    <w:bookmarkStart w:name="z120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162"/>
    <w:bookmarkStart w:name="z121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163"/>
    <w:bookmarkStart w:name="z121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64"/>
    <w:bookmarkStart w:name="z121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166"/>
    <w:bookmarkStart w:name="z1214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67"/>
    <w:bookmarkStart w:name="z121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68"/>
    <w:bookmarkStart w:name="z121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69"/>
    <w:bookmarkStart w:name="z121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70"/>
    <w:bookmarkStart w:name="z121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1"/>
    <w:bookmarkStart w:name="z1219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72"/>
    <w:bookmarkStart w:name="z122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222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городу Нур-Султану</w:t>
      </w:r>
    </w:p>
    <w:bookmarkEnd w:id="1174"/>
    <w:bookmarkStart w:name="z1223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5"/>
    <w:bookmarkStart w:name="z122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Нур-Султану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176"/>
    <w:bookmarkStart w:name="z122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177"/>
    <w:bookmarkStart w:name="z122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78"/>
    <w:bookmarkStart w:name="z122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9"/>
    <w:bookmarkStart w:name="z122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80"/>
    <w:bookmarkStart w:name="z122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81"/>
    <w:bookmarkStart w:name="z123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82"/>
    <w:bookmarkStart w:name="z123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город Нур-Султан, район Сарыарка, проспект Абая, 33 а.</w:t>
      </w:r>
    </w:p>
    <w:bookmarkEnd w:id="1183"/>
    <w:bookmarkStart w:name="z123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Нур-Султану".</w:t>
      </w:r>
    </w:p>
    <w:bookmarkEnd w:id="1184"/>
    <w:bookmarkStart w:name="z123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85"/>
    <w:bookmarkStart w:name="z123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86"/>
    <w:bookmarkStart w:name="z123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87"/>
    <w:bookmarkStart w:name="z123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88"/>
    <w:bookmarkStart w:name="z1237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89"/>
    <w:bookmarkStart w:name="z123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90"/>
    <w:bookmarkStart w:name="z123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191"/>
    <w:bookmarkStart w:name="z124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192"/>
    <w:bookmarkStart w:name="z124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93"/>
    <w:bookmarkStart w:name="z124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194"/>
    <w:bookmarkStart w:name="z124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195"/>
    <w:bookmarkStart w:name="z124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196"/>
    <w:bookmarkStart w:name="z124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197"/>
    <w:bookmarkStart w:name="z124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198"/>
    <w:bookmarkStart w:name="z124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199"/>
    <w:bookmarkStart w:name="z124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200"/>
    <w:bookmarkStart w:name="z124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201"/>
    <w:bookmarkStart w:name="z125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202"/>
    <w:bookmarkStart w:name="z125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203"/>
    <w:bookmarkStart w:name="z125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204"/>
    <w:bookmarkStart w:name="z125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205"/>
    <w:bookmarkStart w:name="z125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208"/>
    <w:bookmarkStart w:name="z125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209"/>
    <w:bookmarkStart w:name="z126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210"/>
    <w:bookmarkStart w:name="z126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211"/>
    <w:bookmarkStart w:name="z126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212"/>
    <w:bookmarkStart w:name="z126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Нур-Султан, проведение служебных расследований и подготовка материалов по дисциплинарным делам, рассматриваемым Советом по этике;</w:t>
      </w:r>
    </w:p>
    <w:bookmarkEnd w:id="1213"/>
    <w:bookmarkStart w:name="z126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214"/>
    <w:bookmarkStart w:name="z126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215"/>
    <w:bookmarkStart w:name="z126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216"/>
    <w:bookmarkStart w:name="z126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217"/>
    <w:bookmarkStart w:name="z126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218"/>
    <w:bookmarkStart w:name="z126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219"/>
    <w:bookmarkStart w:name="z127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220"/>
    <w:bookmarkStart w:name="z127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221"/>
    <w:bookmarkStart w:name="z127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222"/>
    <w:bookmarkStart w:name="z127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223"/>
    <w:bookmarkStart w:name="z127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224"/>
    <w:bookmarkStart w:name="z127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225"/>
    <w:bookmarkStart w:name="z127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27"/>
    <w:bookmarkStart w:name="z127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228"/>
    <w:bookmarkStart w:name="z127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229"/>
    <w:bookmarkStart w:name="z128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230"/>
    <w:bookmarkStart w:name="z128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231"/>
    <w:bookmarkStart w:name="z128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232"/>
    <w:bookmarkStart w:name="z128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33"/>
    <w:bookmarkStart w:name="z128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234"/>
    <w:bookmarkStart w:name="z1285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35"/>
    <w:bookmarkStart w:name="z128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36"/>
    <w:bookmarkStart w:name="z128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37"/>
    <w:bookmarkStart w:name="z128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39"/>
    <w:bookmarkStart w:name="z129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40"/>
    <w:bookmarkStart w:name="z129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241"/>
    <w:bookmarkStart w:name="z129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42"/>
    <w:bookmarkStart w:name="z129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243"/>
    <w:bookmarkStart w:name="z129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244"/>
    <w:bookmarkStart w:name="z129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245"/>
    <w:bookmarkStart w:name="z129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246"/>
    <w:bookmarkStart w:name="z129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248"/>
    <w:bookmarkStart w:name="z1299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9"/>
    <w:bookmarkStart w:name="z130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50"/>
    <w:bookmarkStart w:name="z130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251"/>
    <w:bookmarkStart w:name="z130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52"/>
    <w:bookmarkStart w:name="z130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53"/>
    <w:bookmarkStart w:name="z1304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54"/>
    <w:bookmarkStart w:name="z130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30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городу Алматы</w:t>
      </w:r>
    </w:p>
    <w:bookmarkEnd w:id="1256"/>
    <w:bookmarkStart w:name="z1308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7"/>
    <w:bookmarkStart w:name="z130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Алматы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258"/>
    <w:bookmarkStart w:name="z131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259"/>
    <w:bookmarkStart w:name="z131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60"/>
    <w:bookmarkStart w:name="z131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1"/>
    <w:bookmarkStart w:name="z131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62"/>
    <w:bookmarkStart w:name="z131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63"/>
    <w:bookmarkStart w:name="z131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64"/>
    <w:bookmarkStart w:name="z131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050051, город Алматы, Медеуский район, проспект Достык, 134.</w:t>
      </w:r>
    </w:p>
    <w:bookmarkEnd w:id="1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22.02.2022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Алматы".</w:t>
      </w:r>
    </w:p>
    <w:bookmarkEnd w:id="1266"/>
    <w:bookmarkStart w:name="z131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67"/>
    <w:bookmarkStart w:name="z131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68"/>
    <w:bookmarkStart w:name="z132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69"/>
    <w:bookmarkStart w:name="z132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70"/>
    <w:bookmarkStart w:name="z1322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71"/>
    <w:bookmarkStart w:name="z132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72"/>
    <w:bookmarkStart w:name="z132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273"/>
    <w:bookmarkStart w:name="z132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274"/>
    <w:bookmarkStart w:name="z132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75"/>
    <w:bookmarkStart w:name="z132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276"/>
    <w:bookmarkStart w:name="z132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277"/>
    <w:bookmarkStart w:name="z132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278"/>
    <w:bookmarkStart w:name="z133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279"/>
    <w:bookmarkStart w:name="z133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280"/>
    <w:bookmarkStart w:name="z133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281"/>
    <w:bookmarkStart w:name="z133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282"/>
    <w:bookmarkStart w:name="z133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283"/>
    <w:bookmarkStart w:name="z133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284"/>
    <w:bookmarkStart w:name="z133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285"/>
    <w:bookmarkStart w:name="z133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286"/>
    <w:bookmarkStart w:name="z133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287"/>
    <w:bookmarkStart w:name="z133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290"/>
    <w:bookmarkStart w:name="z134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291"/>
    <w:bookmarkStart w:name="z134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292"/>
    <w:bookmarkStart w:name="z134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293"/>
    <w:bookmarkStart w:name="z134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294"/>
    <w:bookmarkStart w:name="z134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Алматы, проведение служебных расследований и подготовка материалов по дисциплинарным делам, рассматриваемым Советом по этике;</w:t>
      </w:r>
    </w:p>
    <w:bookmarkEnd w:id="1295"/>
    <w:bookmarkStart w:name="z134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296"/>
    <w:bookmarkStart w:name="z135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297"/>
    <w:bookmarkStart w:name="z135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298"/>
    <w:bookmarkStart w:name="z135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299"/>
    <w:bookmarkStart w:name="z135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300"/>
    <w:bookmarkStart w:name="z135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301"/>
    <w:bookmarkStart w:name="z135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302"/>
    <w:bookmarkStart w:name="z135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303"/>
    <w:bookmarkStart w:name="z135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304"/>
    <w:bookmarkStart w:name="z135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305"/>
    <w:bookmarkStart w:name="z135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306"/>
    <w:bookmarkStart w:name="z136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307"/>
    <w:bookmarkStart w:name="z136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09"/>
    <w:bookmarkStart w:name="z136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310"/>
    <w:bookmarkStart w:name="z136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311"/>
    <w:bookmarkStart w:name="z136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312"/>
    <w:bookmarkStart w:name="z136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313"/>
    <w:bookmarkStart w:name="z136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314"/>
    <w:bookmarkStart w:name="z136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15"/>
    <w:bookmarkStart w:name="z136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316"/>
    <w:bookmarkStart w:name="z1370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17"/>
    <w:bookmarkStart w:name="z137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8"/>
    <w:bookmarkStart w:name="z137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19"/>
    <w:bookmarkStart w:name="z137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1"/>
    <w:bookmarkStart w:name="z137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22"/>
    <w:bookmarkStart w:name="z137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323"/>
    <w:bookmarkStart w:name="z137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24"/>
    <w:bookmarkStart w:name="z137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325"/>
    <w:bookmarkStart w:name="z137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326"/>
    <w:bookmarkStart w:name="z138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327"/>
    <w:bookmarkStart w:name="z138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328"/>
    <w:bookmarkStart w:name="z138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330"/>
    <w:bookmarkStart w:name="z1384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1"/>
    <w:bookmarkStart w:name="z138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32"/>
    <w:bookmarkStart w:name="z138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33"/>
    <w:bookmarkStart w:name="z138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4"/>
    <w:bookmarkStart w:name="z138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35"/>
    <w:bookmarkStart w:name="z1389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6"/>
    <w:bookmarkStart w:name="z139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392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по городу Шымкенту</w:t>
      </w:r>
    </w:p>
    <w:bookmarkEnd w:id="1338"/>
    <w:bookmarkStart w:name="z1393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9"/>
    <w:bookmarkStart w:name="z139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Шымкенту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</w:t>
      </w:r>
    </w:p>
    <w:bookmarkEnd w:id="1340"/>
    <w:bookmarkStart w:name="z139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341"/>
    <w:bookmarkStart w:name="z139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42"/>
    <w:bookmarkStart w:name="z139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3"/>
    <w:bookmarkStart w:name="z139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44"/>
    <w:bookmarkStart w:name="z139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45"/>
    <w:bookmarkStart w:name="z140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46"/>
    <w:bookmarkStart w:name="z140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060012, город Шымкент, Аль-Фарабийский район, проспект Тауке хана, 3А.</w:t>
      </w:r>
    </w:p>
    <w:bookmarkEnd w:id="1347"/>
    <w:bookmarkStart w:name="z140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Шымкенту".</w:t>
      </w:r>
    </w:p>
    <w:bookmarkEnd w:id="1348"/>
    <w:bookmarkStart w:name="z140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9"/>
    <w:bookmarkStart w:name="z140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0"/>
    <w:bookmarkStart w:name="z140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1"/>
    <w:bookmarkStart w:name="z140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2"/>
    <w:bookmarkStart w:name="z1407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53"/>
    <w:bookmarkStart w:name="z140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4"/>
    <w:bookmarkStart w:name="z140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услуг;</w:t>
      </w:r>
    </w:p>
    <w:bookmarkEnd w:id="1355"/>
    <w:bookmarkStart w:name="z141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услугах.</w:t>
      </w:r>
    </w:p>
    <w:bookmarkEnd w:id="1356"/>
    <w:bookmarkStart w:name="z141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57"/>
    <w:bookmarkStart w:name="z141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службы;</w:t>
      </w:r>
    </w:p>
    <w:bookmarkEnd w:id="1358"/>
    <w:bookmarkStart w:name="z141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359"/>
    <w:bookmarkStart w:name="z141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360"/>
    <w:bookmarkStart w:name="z141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361"/>
    <w:bookmarkStart w:name="z141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362"/>
    <w:bookmarkStart w:name="z141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363"/>
    <w:bookmarkStart w:name="z141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1364"/>
    <w:bookmarkStart w:name="z141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365"/>
    <w:bookmarkStart w:name="z142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366"/>
    <w:bookmarkStart w:name="z142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367"/>
    <w:bookmarkStart w:name="z142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368"/>
    <w:bookmarkStart w:name="z142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369"/>
    <w:bookmarkStart w:name="z142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372"/>
    <w:bookmarkStart w:name="z142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373"/>
    <w:bookmarkStart w:name="z143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374"/>
    <w:bookmarkStart w:name="z143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375"/>
    <w:bookmarkStart w:name="z143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376"/>
    <w:bookmarkStart w:name="z143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Шымкент, проведение служебных расследований и подготовка материалов по дисциплинарным делам, рассматриваемым Советом по этике;</w:t>
      </w:r>
    </w:p>
    <w:bookmarkEnd w:id="1377"/>
    <w:bookmarkStart w:name="z143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378"/>
    <w:bookmarkStart w:name="z143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379"/>
    <w:bookmarkStart w:name="z143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380"/>
    <w:bookmarkStart w:name="z143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381"/>
    <w:bookmarkStart w:name="z143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382"/>
    <w:bookmarkStart w:name="z143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383"/>
    <w:bookmarkStart w:name="z144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384"/>
    <w:bookmarkStart w:name="z144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385"/>
    <w:bookmarkStart w:name="z144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качеством оказания государственных услуг;</w:t>
      </w:r>
    </w:p>
    <w:bookmarkEnd w:id="1386"/>
    <w:bookmarkStart w:name="z144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повышению качества оказания государственных услуг;</w:t>
      </w:r>
    </w:p>
    <w:bookmarkEnd w:id="1387"/>
    <w:bookmarkStart w:name="z144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жалоб физических и юридических лиц по вопросам оказания государственных услуг;</w:t>
      </w:r>
    </w:p>
    <w:bookmarkEnd w:id="1388"/>
    <w:bookmarkStart w:name="z144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389"/>
    <w:bookmarkStart w:name="z144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законодательством Республики Казахстан.</w:t>
      </w:r>
    </w:p>
    <w:bookmarkEnd w:id="1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91"/>
    <w:bookmarkStart w:name="z144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392"/>
    <w:bookmarkStart w:name="z144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393"/>
    <w:bookmarkStart w:name="z145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394"/>
    <w:bookmarkStart w:name="z145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395"/>
    <w:bookmarkStart w:name="z145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396"/>
    <w:bookmarkStart w:name="z145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97"/>
    <w:bookmarkStart w:name="z145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398"/>
    <w:bookmarkStart w:name="z1455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99"/>
    <w:bookmarkStart w:name="z145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0"/>
    <w:bookmarkStart w:name="z145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01"/>
    <w:bookmarkStart w:name="z145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3"/>
    <w:bookmarkStart w:name="z146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04"/>
    <w:bookmarkStart w:name="z146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405"/>
    <w:bookmarkStart w:name="z146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406"/>
    <w:bookmarkStart w:name="z146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407"/>
    <w:bookmarkStart w:name="z146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408"/>
    <w:bookmarkStart w:name="z146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409"/>
    <w:bookmarkStart w:name="z146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410"/>
    <w:bookmarkStart w:name="z146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делам государственной службы от 07.07.2021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412"/>
    <w:bookmarkStart w:name="z1469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13"/>
    <w:bookmarkStart w:name="z147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4"/>
    <w:bookmarkStart w:name="z147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415"/>
    <w:bookmarkStart w:name="z147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16"/>
    <w:bookmarkStart w:name="z147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17"/>
    <w:bookmarkStart w:name="z1474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18"/>
    <w:bookmarkStart w:name="z147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1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136</w:t>
            </w:r>
          </w:p>
        </w:tc>
      </w:tr>
    </w:tbl>
    <w:bookmarkStart w:name="z1477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Агентства Республики Казахстан по делам государственной службы и противодействию коррупции, подлежащих отмене</w:t>
      </w:r>
    </w:p>
    <w:bookmarkEnd w:id="1420"/>
    <w:bookmarkStart w:name="z147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коррупции".</w:t>
      </w:r>
    </w:p>
    <w:bookmarkEnd w:id="1421"/>
    <w:bookmarkStart w:name="z147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апреля 2017 года № 72 "О внесении изменений в некоторые приказы Председателя Агентства Республики Казахстан по делам государственной службы и противодействию коррупции".</w:t>
      </w:r>
    </w:p>
    <w:bookmarkEnd w:id="1422"/>
    <w:bookmarkStart w:name="z148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12 апреля 2018 года № 102 "О внесении изменения в приказ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коррупции".</w:t>
      </w:r>
    </w:p>
    <w:bookmarkEnd w:id="1423"/>
    <w:bookmarkStart w:name="z148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7 августа 2018 года № 195 "О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коррупции".</w:t>
      </w:r>
    </w:p>
    <w:bookmarkEnd w:id="1424"/>
    <w:bookmarkStart w:name="z148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6 марта 2019 года № 60 "О внесении изменений в некоторые приказы Председателя Агентства Республики Казахстан по делам государственной службы и противодействию коррупции".</w:t>
      </w:r>
    </w:p>
    <w:bookmarkEnd w:id="14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