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45c0" w14:textId="dd5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водным ресурсам Министерства сельского хозяйства Республики Казахстан от 15 декабря 2016 года № 175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сельского хозяйства Республики Казахстан от 8 февраля 2019 года № 51. Утратил силу приказом и.о. Председателя Комитета по водным ресурсам Министерства сельского хозяйства Республики Казахстан от 17 июня 2019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15 ноября 2016 года № 175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раздела 2 –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раздела 3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