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49b" w14:textId="923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июня 2019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 (опубликован 13 октября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Нур-Султан, Есильский район, улица Мәңгілік ел, дом 8, административное здание "Дом министерств".".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