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dd7f" w14:textId="3add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11 ноября 2016 года № 475 "Об утверждении Положения о Комитете по водным ресурсам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мая 2019 года № 209.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11 ноября 2016 года № 475 "Об утверждении Положения о Комитете по водным ресурсам Министерства сельского хозяйства Республики Казахстан" (опубликован 22 ноября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водным ресурсам Министерства сельского хозяйства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Республика Казахстан, 010000, город Нур-Султан, Есильский район, проспект Мәңгілік ел, 8, административное здание "Дом министерств".".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