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315" w14:textId="9a53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марта 2019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 (опубликован 22 ноября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сельского хозяйства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7 февраля 2019 года № 55 "О внесении изменения в приказ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