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53ed" w14:textId="c795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финансовому мониторингу Министерства финансов Республики Казахстан от 16 января 2019 года № П-3 "Об утверждении положений территориальных органов Комитета по финансовому мониторингу Министерства финансов"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финансовому мониторингу Министерства финансов Республики Казахстан от 15 июля 2019 года № П-89. Утратил силу приказом Председателя Агентства Республики Казахстан по финансовому мониторингу от 16 июня 2021 года № 137-НҚ.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16.06.2021 </w:t>
      </w:r>
      <w:r>
        <w:rPr>
          <w:rFonts w:ascii="Times New Roman"/>
          <w:b w:val="false"/>
          <w:i w:val="false"/>
          <w:color w:val="ff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2019 года № 422 "О некоторых вопросах Министерства финансов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финансовому мониторингу Министерства финансов Республики Казахстан от 16 января 2019 года № П-3 "Об утверждении положений территориальных органов Комитета по финансовому мониторингу Министерства финансов"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Департаменте экономических расследований по Акмолинской области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Департаменте экономических расследований по Актюбинской области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Департаменте экономических расследований по Алматинской области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Департаменте экономических расследований по Атырауской области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Департаменте экономических расследований по Восточно-Казахстанской области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Департаменте экономических расследований по Жамбылской области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Департаменте экономических расследований по Западно-Казахстанской области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Департаменте экономических расследований по Карагандинской области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Департаменте экономических расследований по Костанайской области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Департаменте экономических расследований по Кызылординской области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Департаменте экономических расследований по Мангистауской области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Департаменте экономических расследований по Павлодарской области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 Департаменте экономических расследований по Северо-Казахстанской области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о Департаменте экономических расследований по Туркестанской области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о Департаменте экономических расследований по городу Алматы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о Департаменте экономических расследований по городу Нур-Султану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Положение о Департаменте экономических расследований по городу Шымкент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экономических расследований по городу Астана Комитета по финансовому мониторингу Министерства финансов Республики Казахстан, утвержденном указанным приказом: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Департаменте экономических расследований по городу Нур-Султану Комитета по финансовому мониторингу Министерства финансов Республики Казахстан";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экономических расследований по городу Нур-Султану Комитета по финансовому мониторингу Министерства финансов Республики Казахстан (далее – Департамент) является территориальным органом Комитета по финансовому мониторингу Министерства финансов Республики Казахстан (далее – Комитет), уполномоченным на выполнение в пределах компетенции функций по предупреждению, выявлению, пресечению, раскрытию и расследованию уголовных и административных правонарушений, отнесенных законодательством Республики Казахстан к ведению этого органа, и иные функции в соответствии с законодательством Республики Казахстан.";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010000, Республика Казахстан, город Нур-Султан, улица Желтоксан, 43.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экономических расследований по городу Нур-Султану Комитета по финансовому мониторингу Министерства финансов Республики Казахстан".".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его подписания.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