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067" w14:textId="5bb9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10 декабря 2019 года № 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"157) Положение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 согласно приложению 157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177) внесены изменения на государственном языке, текст на русском языке не изменяется;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10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11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15 к указанному приказу: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17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20 к указанному приказу: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приложением 24 к указанному приказу: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25 к указанному приказу: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26 к указанному приказу: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27 к указанному приказу: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28 к указанному приказу: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приложением 29 к указанному приказу: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31 к указанному приказу: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32 к указанному приказу: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33 к указанному приказу: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34 к указанному приказу: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08"/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 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приложением 35 к указанному приказу: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39 к указанному приказу: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33"/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34"/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35"/>
    <w:bookmarkStart w:name="z2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36"/>
    <w:bookmarkStart w:name="z2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37"/>
    <w:bookmarkStart w:name="z2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39"/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40 к указанному приказу: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44"/>
    <w:bookmarkStart w:name="z2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45"/>
    <w:bookmarkStart w:name="z2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46"/>
    <w:bookmarkStart w:name="z2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47"/>
    <w:bookmarkStart w:name="z2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50"/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51"/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52"/>
    <w:bookmarkStart w:name="z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55"/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 к указанному приказу: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57"/>
    <w:bookmarkStart w:name="z3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58"/>
    <w:bookmarkStart w:name="z3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61"/>
    <w:bookmarkStart w:name="z3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62"/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63"/>
    <w:bookmarkStart w:name="z30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64"/>
    <w:bookmarkStart w:name="z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65"/>
    <w:bookmarkStart w:name="z30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66"/>
    <w:bookmarkStart w:name="z31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67"/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68"/>
    <w:bookmarkStart w:name="z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Республики Казахстан, утвержденном согласно приложению 44-1 к указанному приказу: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71"/>
    <w:bookmarkStart w:name="z3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72"/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73"/>
    <w:bookmarkStart w:name="z3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74"/>
    <w:bookmarkStart w:name="z32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75"/>
    <w:bookmarkStart w:name="z3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76"/>
    <w:bookmarkStart w:name="z3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46 к указанному приказу: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48 к указанному приказу: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299"/>
    <w:bookmarkStart w:name="z3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00"/>
    <w:bookmarkStart w:name="z3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01"/>
    <w:bookmarkStart w:name="z35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02"/>
    <w:bookmarkStart w:name="z35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03"/>
    <w:bookmarkStart w:name="z3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04"/>
    <w:bookmarkStart w:name="z35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05"/>
    <w:bookmarkStart w:name="z3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06"/>
    <w:bookmarkStart w:name="z35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07"/>
    <w:bookmarkStart w:name="z35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08"/>
    <w:bookmarkStart w:name="z35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09"/>
    <w:bookmarkStart w:name="z35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10"/>
    <w:bookmarkStart w:name="z36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11"/>
    <w:bookmarkStart w:name="z36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50 к указанному приказу: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13"/>
    <w:bookmarkStart w:name="z36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14"/>
    <w:bookmarkStart w:name="z36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15"/>
    <w:bookmarkStart w:name="z36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16"/>
    <w:bookmarkStart w:name="z3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17"/>
    <w:bookmarkStart w:name="z3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18"/>
    <w:bookmarkStart w:name="z3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19"/>
    <w:bookmarkStart w:name="z3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20"/>
    <w:bookmarkStart w:name="z3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21"/>
    <w:bookmarkStart w:name="z3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22"/>
    <w:bookmarkStart w:name="z3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23"/>
    <w:bookmarkStart w:name="z3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24"/>
    <w:bookmarkStart w:name="z3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25"/>
    <w:bookmarkStart w:name="z3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51 к указанному приказу: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8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27"/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приложением 52 к указанному приказу: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39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41"/>
    <w:bookmarkStart w:name="z39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42"/>
    <w:bookmarkStart w:name="z39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43"/>
    <w:bookmarkStart w:name="z39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44"/>
    <w:bookmarkStart w:name="z40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45"/>
    <w:bookmarkStart w:name="z40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46"/>
    <w:bookmarkStart w:name="z4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47"/>
    <w:bookmarkStart w:name="z4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48"/>
    <w:bookmarkStart w:name="z4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49"/>
    <w:bookmarkStart w:name="z4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50"/>
    <w:bookmarkStart w:name="z4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51"/>
    <w:bookmarkStart w:name="z40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52"/>
    <w:bookmarkStart w:name="z40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53"/>
    <w:bookmarkStart w:name="z40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54 к указанному приказу: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1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55"/>
    <w:bookmarkStart w:name="z41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56"/>
    <w:bookmarkStart w:name="z41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57"/>
    <w:bookmarkStart w:name="z41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58"/>
    <w:bookmarkStart w:name="z41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59"/>
    <w:bookmarkStart w:name="z41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60"/>
    <w:bookmarkStart w:name="z41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61"/>
    <w:bookmarkStart w:name="z41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62"/>
    <w:bookmarkStart w:name="z42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63"/>
    <w:bookmarkStart w:name="z42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64"/>
    <w:bookmarkStart w:name="z4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65"/>
    <w:bookmarkStart w:name="z4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66"/>
    <w:bookmarkStart w:name="z4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67"/>
    <w:bookmarkStart w:name="z4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55 к указанному приказу: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2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69"/>
    <w:bookmarkStart w:name="z4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70"/>
    <w:bookmarkStart w:name="z4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71"/>
    <w:bookmarkStart w:name="z43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72"/>
    <w:bookmarkStart w:name="z43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73"/>
    <w:bookmarkStart w:name="z43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74"/>
    <w:bookmarkStart w:name="z43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75"/>
    <w:bookmarkStart w:name="z43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76"/>
    <w:bookmarkStart w:name="z43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77"/>
    <w:bookmarkStart w:name="z43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78"/>
    <w:bookmarkStart w:name="z43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79"/>
    <w:bookmarkStart w:name="z43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80"/>
    <w:bookmarkStart w:name="z44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81"/>
    <w:bookmarkStart w:name="z44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59 к указанному приказу: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83"/>
    <w:bookmarkStart w:name="z4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84"/>
    <w:bookmarkStart w:name="z4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85"/>
    <w:bookmarkStart w:name="z4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88"/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60 к указанному приказу: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397"/>
    <w:bookmarkStart w:name="z4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98"/>
    <w:bookmarkStart w:name="z4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99"/>
    <w:bookmarkStart w:name="z4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00"/>
    <w:bookmarkStart w:name="z4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01"/>
    <w:bookmarkStart w:name="z4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02"/>
    <w:bookmarkStart w:name="z4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03"/>
    <w:bookmarkStart w:name="z4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04"/>
    <w:bookmarkStart w:name="z4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05"/>
    <w:bookmarkStart w:name="z4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06"/>
    <w:bookmarkStart w:name="z4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07"/>
    <w:bookmarkStart w:name="z4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08"/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09"/>
    <w:bookmarkStart w:name="z4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61 к указанному приказу: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редакции:</w:t>
      </w:r>
    </w:p>
    <w:bookmarkStart w:name="z47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11"/>
    <w:bookmarkStart w:name="z47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12"/>
    <w:bookmarkStart w:name="z47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13"/>
    <w:bookmarkStart w:name="z47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14"/>
    <w:bookmarkStart w:name="z48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15"/>
    <w:bookmarkStart w:name="z48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16"/>
    <w:bookmarkStart w:name="z48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17"/>
    <w:bookmarkStart w:name="z48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18"/>
    <w:bookmarkStart w:name="z48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19"/>
    <w:bookmarkStart w:name="z48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20"/>
    <w:bookmarkStart w:name="z4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21"/>
    <w:bookmarkStart w:name="z4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22"/>
    <w:bookmarkStart w:name="z48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23"/>
    <w:bookmarkStart w:name="z48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62 к указанному приказу: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25"/>
    <w:bookmarkStart w:name="z4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26"/>
    <w:bookmarkStart w:name="z4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27"/>
    <w:bookmarkStart w:name="z49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28"/>
    <w:bookmarkStart w:name="z49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29"/>
    <w:bookmarkStart w:name="z49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30"/>
    <w:bookmarkStart w:name="z49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31"/>
    <w:bookmarkStart w:name="z4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32"/>
    <w:bookmarkStart w:name="z50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33"/>
    <w:bookmarkStart w:name="z5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34"/>
    <w:bookmarkStart w:name="z50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35"/>
    <w:bookmarkStart w:name="z50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36"/>
    <w:bookmarkStart w:name="z50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37"/>
    <w:bookmarkStart w:name="z50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63 к указанному приказу: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39"/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43"/>
    <w:bookmarkStart w:name="z5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44"/>
    <w:bookmarkStart w:name="z51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45"/>
    <w:bookmarkStart w:name="z51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46"/>
    <w:bookmarkStart w:name="z51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47"/>
    <w:bookmarkStart w:name="z51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48"/>
    <w:bookmarkStart w:name="z51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49"/>
    <w:bookmarkStart w:name="z51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50"/>
    <w:bookmarkStart w:name="z5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51"/>
    <w:bookmarkStart w:name="z52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69 к указанному приказу: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53"/>
    <w:bookmarkStart w:name="z52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54"/>
    <w:bookmarkStart w:name="z52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55"/>
    <w:bookmarkStart w:name="z52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56"/>
    <w:bookmarkStart w:name="z52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57"/>
    <w:bookmarkStart w:name="z52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58"/>
    <w:bookmarkStart w:name="z53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59"/>
    <w:bookmarkStart w:name="z53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60"/>
    <w:bookmarkStart w:name="z53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61"/>
    <w:bookmarkStart w:name="z53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62"/>
    <w:bookmarkStart w:name="z53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63"/>
    <w:bookmarkStart w:name="z53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64"/>
    <w:bookmarkStart w:name="z53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65"/>
    <w:bookmarkStart w:name="z53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Управление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71 к указанному приказу: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67"/>
    <w:bookmarkStart w:name="z54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68"/>
    <w:bookmarkStart w:name="z54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69"/>
    <w:bookmarkStart w:name="z54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70"/>
    <w:bookmarkStart w:name="z54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71"/>
    <w:bookmarkStart w:name="z54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72"/>
    <w:bookmarkStart w:name="z54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73"/>
    <w:bookmarkStart w:name="z54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74"/>
    <w:bookmarkStart w:name="z54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75"/>
    <w:bookmarkStart w:name="z54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76"/>
    <w:bookmarkStart w:name="z55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77"/>
    <w:bookmarkStart w:name="z55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78"/>
    <w:bookmarkStart w:name="z55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79"/>
    <w:bookmarkStart w:name="z55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73 к указанному приказу: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81"/>
    <w:bookmarkStart w:name="z5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82"/>
    <w:bookmarkStart w:name="z5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83"/>
    <w:bookmarkStart w:name="z5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84"/>
    <w:bookmarkStart w:name="z5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85"/>
    <w:bookmarkStart w:name="z5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86"/>
    <w:bookmarkStart w:name="z5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87"/>
    <w:bookmarkStart w:name="z5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88"/>
    <w:bookmarkStart w:name="z5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89"/>
    <w:bookmarkStart w:name="z5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90"/>
    <w:bookmarkStart w:name="z5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91"/>
    <w:bookmarkStart w:name="z56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92"/>
    <w:bookmarkStart w:name="z56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493"/>
    <w:bookmarkStart w:name="z56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74 к указанному приказу: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495"/>
    <w:bookmarkStart w:name="z57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96"/>
    <w:bookmarkStart w:name="z57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97"/>
    <w:bookmarkStart w:name="z57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98"/>
    <w:bookmarkStart w:name="z57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99"/>
    <w:bookmarkStart w:name="z57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00"/>
    <w:bookmarkStart w:name="z57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01"/>
    <w:bookmarkStart w:name="z57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02"/>
    <w:bookmarkStart w:name="z58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03"/>
    <w:bookmarkStart w:name="z58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04"/>
    <w:bookmarkStart w:name="z58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05"/>
    <w:bookmarkStart w:name="z58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06"/>
    <w:bookmarkStart w:name="z58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07"/>
    <w:bookmarkStart w:name="z58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75 к указанному приказу: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09"/>
    <w:bookmarkStart w:name="z58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510"/>
    <w:bookmarkStart w:name="z59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11"/>
    <w:bookmarkStart w:name="z59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12"/>
    <w:bookmarkStart w:name="z59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13"/>
    <w:bookmarkStart w:name="z5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14"/>
    <w:bookmarkStart w:name="z59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15"/>
    <w:bookmarkStart w:name="z59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16"/>
    <w:bookmarkStart w:name="z59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17"/>
    <w:bookmarkStart w:name="z59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18"/>
    <w:bookmarkStart w:name="z59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19"/>
    <w:bookmarkStart w:name="z5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20"/>
    <w:bookmarkStart w:name="z6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21"/>
    <w:bookmarkStart w:name="z6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77 к указанному приказу: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23"/>
    <w:bookmarkStart w:name="z60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524"/>
    <w:bookmarkStart w:name="z60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25"/>
    <w:bookmarkStart w:name="z60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26"/>
    <w:bookmarkStart w:name="z60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27"/>
    <w:bookmarkStart w:name="z60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28"/>
    <w:bookmarkStart w:name="z61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29"/>
    <w:bookmarkStart w:name="z61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30"/>
    <w:bookmarkStart w:name="z61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31"/>
    <w:bookmarkStart w:name="z61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32"/>
    <w:bookmarkStart w:name="z61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33"/>
    <w:bookmarkStart w:name="z61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34"/>
    <w:bookmarkStart w:name="z61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35"/>
    <w:bookmarkStart w:name="z61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79 к указанному приказу: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37"/>
    <w:bookmarkStart w:name="z62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538"/>
    <w:bookmarkStart w:name="z62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39"/>
    <w:bookmarkStart w:name="z62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40"/>
    <w:bookmarkStart w:name="z62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41"/>
    <w:bookmarkStart w:name="z62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42"/>
    <w:bookmarkStart w:name="z62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43"/>
    <w:bookmarkStart w:name="z62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44"/>
    <w:bookmarkStart w:name="z62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45"/>
    <w:bookmarkStart w:name="z62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46"/>
    <w:bookmarkStart w:name="z63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47"/>
    <w:bookmarkStart w:name="z63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48"/>
    <w:bookmarkStart w:name="z63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49"/>
    <w:bookmarkStart w:name="z63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80 к указанному приказу: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51"/>
    <w:bookmarkStart w:name="z63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552"/>
    <w:bookmarkStart w:name="z63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53"/>
    <w:bookmarkStart w:name="z63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54"/>
    <w:bookmarkStart w:name="z64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55"/>
    <w:bookmarkStart w:name="z64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56"/>
    <w:bookmarkStart w:name="z64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57"/>
    <w:bookmarkStart w:name="z64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58"/>
    <w:bookmarkStart w:name="z64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59"/>
    <w:bookmarkStart w:name="z64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60"/>
    <w:bookmarkStart w:name="z64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61"/>
    <w:bookmarkStart w:name="z64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62"/>
    <w:bookmarkStart w:name="z64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63"/>
    <w:bookmarkStart w:name="z64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81 к указанному приказу: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65"/>
    <w:bookmarkStart w:name="z65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566"/>
    <w:bookmarkStart w:name="z65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67"/>
    <w:bookmarkStart w:name="z65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68"/>
    <w:bookmarkStart w:name="z65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69"/>
    <w:bookmarkStart w:name="z65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70"/>
    <w:bookmarkStart w:name="z65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71"/>
    <w:bookmarkStart w:name="z65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72"/>
    <w:bookmarkStart w:name="z66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73"/>
    <w:bookmarkStart w:name="z66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74"/>
    <w:bookmarkStart w:name="z66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75"/>
    <w:bookmarkStart w:name="z66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76"/>
    <w:bookmarkStart w:name="z66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77"/>
    <w:bookmarkStart w:name="z66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82 к указанному приказу: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79"/>
    <w:bookmarkStart w:name="z66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580"/>
    <w:bookmarkStart w:name="z67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81"/>
    <w:bookmarkStart w:name="z67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82"/>
    <w:bookmarkStart w:name="z67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83"/>
    <w:bookmarkStart w:name="z67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84"/>
    <w:bookmarkStart w:name="z67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85"/>
    <w:bookmarkStart w:name="z67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86"/>
    <w:bookmarkStart w:name="z67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87"/>
    <w:bookmarkStart w:name="z67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88"/>
    <w:bookmarkStart w:name="z6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89"/>
    <w:bookmarkStart w:name="z67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90"/>
    <w:bookmarkStart w:name="z68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591"/>
    <w:bookmarkStart w:name="z68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88 к указанному приказу: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593"/>
    <w:bookmarkStart w:name="z68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594"/>
    <w:bookmarkStart w:name="z68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95"/>
    <w:bookmarkStart w:name="z68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96"/>
    <w:bookmarkStart w:name="z68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97"/>
    <w:bookmarkStart w:name="z68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98"/>
    <w:bookmarkStart w:name="z69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599"/>
    <w:bookmarkStart w:name="z69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00"/>
    <w:bookmarkStart w:name="z6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01"/>
    <w:bookmarkStart w:name="z69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02"/>
    <w:bookmarkStart w:name="z69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03"/>
    <w:bookmarkStart w:name="z69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04"/>
    <w:bookmarkStart w:name="z69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05"/>
    <w:bookmarkStart w:name="z69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92 к указанному приказу: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07"/>
    <w:bookmarkStart w:name="z70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608"/>
    <w:bookmarkStart w:name="z70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09"/>
    <w:bookmarkStart w:name="z70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10"/>
    <w:bookmarkStart w:name="z70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11"/>
    <w:bookmarkStart w:name="z70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12"/>
    <w:bookmarkStart w:name="z70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13"/>
    <w:bookmarkStart w:name="z70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14"/>
    <w:bookmarkStart w:name="z70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15"/>
    <w:bookmarkStart w:name="z70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16"/>
    <w:bookmarkStart w:name="z71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17"/>
    <w:bookmarkStart w:name="z71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18"/>
    <w:bookmarkStart w:name="z71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19"/>
    <w:bookmarkStart w:name="z71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95 к указанному приказу: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21"/>
    <w:bookmarkStart w:name="z7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622"/>
    <w:bookmarkStart w:name="z7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23"/>
    <w:bookmarkStart w:name="z7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24"/>
    <w:bookmarkStart w:name="z7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25"/>
    <w:bookmarkStart w:name="z7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26"/>
    <w:bookmarkStart w:name="z7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27"/>
    <w:bookmarkStart w:name="z7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28"/>
    <w:bookmarkStart w:name="z7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29"/>
    <w:bookmarkStart w:name="z7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30"/>
    <w:bookmarkStart w:name="z7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31"/>
    <w:bookmarkStart w:name="z72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32"/>
    <w:bookmarkStart w:name="z7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33"/>
    <w:bookmarkStart w:name="z72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96 к указанному приказу: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35"/>
    <w:bookmarkStart w:name="z73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структурных подразделений Управления;</w:t>
      </w:r>
    </w:p>
    <w:bookmarkEnd w:id="636"/>
    <w:bookmarkStart w:name="z73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37"/>
    <w:bookmarkStart w:name="z73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38"/>
    <w:bookmarkStart w:name="z73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39"/>
    <w:bookmarkStart w:name="z73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40"/>
    <w:bookmarkStart w:name="z73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41"/>
    <w:bookmarkStart w:name="z73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42"/>
    <w:bookmarkStart w:name="z74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43"/>
    <w:bookmarkStart w:name="z74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44"/>
    <w:bookmarkStart w:name="z74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45"/>
    <w:bookmarkStart w:name="z74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46"/>
    <w:bookmarkStart w:name="z74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47"/>
    <w:bookmarkStart w:name="z74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97 к указанному приказу:</w:t>
      </w:r>
    </w:p>
    <w:bookmarkEnd w:id="648"/>
    <w:bookmarkStart w:name="z74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649"/>
    <w:bookmarkStart w:name="z74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650"/>
    <w:bookmarkStart w:name="z74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Управление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Казахстан.";</w:t>
      </w:r>
    </w:p>
    <w:bookmarkEnd w:id="651"/>
    <w:bookmarkStart w:name="z74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100 к указанному приказу: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53"/>
    <w:bookmarkStart w:name="z75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54"/>
    <w:bookmarkStart w:name="z75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55"/>
    <w:bookmarkStart w:name="z75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56"/>
    <w:bookmarkStart w:name="z75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57"/>
    <w:bookmarkStart w:name="z75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58"/>
    <w:bookmarkStart w:name="z75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59"/>
    <w:bookmarkStart w:name="z75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60"/>
    <w:bookmarkStart w:name="z76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61"/>
    <w:bookmarkStart w:name="z76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62"/>
    <w:bookmarkStart w:name="z76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63"/>
    <w:bookmarkStart w:name="z76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64"/>
    <w:bookmarkStart w:name="z76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65"/>
    <w:bookmarkStart w:name="z76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101 к указанному приказу: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67"/>
    <w:bookmarkStart w:name="z76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68"/>
    <w:bookmarkStart w:name="z77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69"/>
    <w:bookmarkStart w:name="z77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70"/>
    <w:bookmarkStart w:name="z77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71"/>
    <w:bookmarkStart w:name="z77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72"/>
    <w:bookmarkStart w:name="z77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73"/>
    <w:bookmarkStart w:name="z77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74"/>
    <w:bookmarkStart w:name="z77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75"/>
    <w:bookmarkStart w:name="z77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76"/>
    <w:bookmarkStart w:name="z77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77"/>
    <w:bookmarkStart w:name="z77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78"/>
    <w:bookmarkStart w:name="z78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79"/>
    <w:bookmarkStart w:name="z7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103 к указанному приказу: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81"/>
    <w:bookmarkStart w:name="z7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82"/>
    <w:bookmarkStart w:name="z7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83"/>
    <w:bookmarkStart w:name="z7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84"/>
    <w:bookmarkStart w:name="z7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85"/>
    <w:bookmarkStart w:name="z7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86"/>
    <w:bookmarkStart w:name="z7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87"/>
    <w:bookmarkStart w:name="z7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88"/>
    <w:bookmarkStart w:name="z7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89"/>
    <w:bookmarkStart w:name="z7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90"/>
    <w:bookmarkStart w:name="z7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91"/>
    <w:bookmarkStart w:name="z7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92"/>
    <w:bookmarkStart w:name="z7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693"/>
    <w:bookmarkStart w:name="z7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104 к указанному приказу: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695"/>
    <w:bookmarkStart w:name="z8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96"/>
    <w:bookmarkStart w:name="z8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97"/>
    <w:bookmarkStart w:name="z8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98"/>
    <w:bookmarkStart w:name="z8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99"/>
    <w:bookmarkStart w:name="z8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00"/>
    <w:bookmarkStart w:name="z8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01"/>
    <w:bookmarkStart w:name="z8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02"/>
    <w:bookmarkStart w:name="z8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03"/>
    <w:bookmarkStart w:name="z8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04"/>
    <w:bookmarkStart w:name="z8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05"/>
    <w:bookmarkStart w:name="z8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06"/>
    <w:bookmarkStart w:name="z8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07"/>
    <w:bookmarkStart w:name="z8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105 к указанному приказу: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09"/>
    <w:bookmarkStart w:name="z8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10"/>
    <w:bookmarkStart w:name="z8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11"/>
    <w:bookmarkStart w:name="z8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12"/>
    <w:bookmarkStart w:name="z8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13"/>
    <w:bookmarkStart w:name="z8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14"/>
    <w:bookmarkStart w:name="z8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15"/>
    <w:bookmarkStart w:name="z8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16"/>
    <w:bookmarkStart w:name="z8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17"/>
    <w:bookmarkStart w:name="z8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18"/>
    <w:bookmarkStart w:name="z8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19"/>
    <w:bookmarkStart w:name="z8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20"/>
    <w:bookmarkStart w:name="z8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21"/>
    <w:bookmarkStart w:name="z8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106 к указанному приказу:</w:t>
      </w:r>
    </w:p>
    <w:bookmarkEnd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23"/>
    <w:bookmarkStart w:name="z8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24"/>
    <w:bookmarkStart w:name="z8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25"/>
    <w:bookmarkStart w:name="z8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26"/>
    <w:bookmarkStart w:name="z8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27"/>
    <w:bookmarkStart w:name="z8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28"/>
    <w:bookmarkStart w:name="z8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29"/>
    <w:bookmarkStart w:name="z8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30"/>
    <w:bookmarkStart w:name="z8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31"/>
    <w:bookmarkStart w:name="z8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32"/>
    <w:bookmarkStart w:name="z8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33"/>
    <w:bookmarkStart w:name="z8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34"/>
    <w:bookmarkStart w:name="z8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35"/>
    <w:bookmarkStart w:name="z8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107 к указанному приказу:</w:t>
      </w:r>
    </w:p>
    <w:bookmarkEnd w:id="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37"/>
    <w:bookmarkStart w:name="z84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38"/>
    <w:bookmarkStart w:name="z85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39"/>
    <w:bookmarkStart w:name="z85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40"/>
    <w:bookmarkStart w:name="z85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41"/>
    <w:bookmarkStart w:name="z85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42"/>
    <w:bookmarkStart w:name="z85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43"/>
    <w:bookmarkStart w:name="z85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44"/>
    <w:bookmarkStart w:name="z85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45"/>
    <w:bookmarkStart w:name="z85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46"/>
    <w:bookmarkStart w:name="z85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47"/>
    <w:bookmarkStart w:name="z85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48"/>
    <w:bookmarkStart w:name="z86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49"/>
    <w:bookmarkStart w:name="z86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108 к указанному приказу:</w:t>
      </w:r>
    </w:p>
    <w:bookmarkEnd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51"/>
    <w:bookmarkStart w:name="z8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52"/>
    <w:bookmarkStart w:name="z8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53"/>
    <w:bookmarkStart w:name="z8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54"/>
    <w:bookmarkStart w:name="z8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55"/>
    <w:bookmarkStart w:name="z8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56"/>
    <w:bookmarkStart w:name="z8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57"/>
    <w:bookmarkStart w:name="z8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58"/>
    <w:bookmarkStart w:name="z8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59"/>
    <w:bookmarkStart w:name="z8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60"/>
    <w:bookmarkStart w:name="z8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61"/>
    <w:bookmarkStart w:name="z8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62"/>
    <w:bookmarkStart w:name="z8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63"/>
    <w:bookmarkStart w:name="z8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109 к указанному приказу:</w:t>
      </w:r>
    </w:p>
    <w:bookmarkEnd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65"/>
    <w:bookmarkStart w:name="z8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66"/>
    <w:bookmarkStart w:name="z8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67"/>
    <w:bookmarkStart w:name="z8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68"/>
    <w:bookmarkStart w:name="z8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69"/>
    <w:bookmarkStart w:name="z8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70"/>
    <w:bookmarkStart w:name="z8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71"/>
    <w:bookmarkStart w:name="z8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72"/>
    <w:bookmarkStart w:name="z8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73"/>
    <w:bookmarkStart w:name="z8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74"/>
    <w:bookmarkStart w:name="z8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75"/>
    <w:bookmarkStart w:name="z8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76"/>
    <w:bookmarkStart w:name="z8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77"/>
    <w:bookmarkStart w:name="z8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110 к указанному приказу: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79"/>
    <w:bookmarkStart w:name="z8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80"/>
    <w:bookmarkStart w:name="z8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81"/>
    <w:bookmarkStart w:name="z8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82"/>
    <w:bookmarkStart w:name="z9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83"/>
    <w:bookmarkStart w:name="z90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84"/>
    <w:bookmarkStart w:name="z90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85"/>
    <w:bookmarkStart w:name="z90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86"/>
    <w:bookmarkStart w:name="z90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87"/>
    <w:bookmarkStart w:name="z90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88"/>
    <w:bookmarkStart w:name="z90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89"/>
    <w:bookmarkStart w:name="z90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90"/>
    <w:bookmarkStart w:name="z90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791"/>
    <w:bookmarkStart w:name="z90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118 к указанному приказу:</w:t>
      </w:r>
    </w:p>
    <w:bookmarkEnd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793"/>
    <w:bookmarkStart w:name="z9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94"/>
    <w:bookmarkStart w:name="z9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95"/>
    <w:bookmarkStart w:name="z91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96"/>
    <w:bookmarkStart w:name="z9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97"/>
    <w:bookmarkStart w:name="z91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98"/>
    <w:bookmarkStart w:name="z91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99"/>
    <w:bookmarkStart w:name="z91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00"/>
    <w:bookmarkStart w:name="z92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01"/>
    <w:bookmarkStart w:name="z92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02"/>
    <w:bookmarkStart w:name="z92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03"/>
    <w:bookmarkStart w:name="z92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04"/>
    <w:bookmarkStart w:name="z9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05"/>
    <w:bookmarkStart w:name="z92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119 к указанному приказу:</w:t>
      </w:r>
    </w:p>
    <w:bookmarkEnd w:id="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07"/>
    <w:bookmarkStart w:name="z9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08"/>
    <w:bookmarkStart w:name="z9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09"/>
    <w:bookmarkStart w:name="z9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10"/>
    <w:bookmarkStart w:name="z9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11"/>
    <w:bookmarkStart w:name="z9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12"/>
    <w:bookmarkStart w:name="z9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13"/>
    <w:bookmarkStart w:name="z9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14"/>
    <w:bookmarkStart w:name="z9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15"/>
    <w:bookmarkStart w:name="z9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16"/>
    <w:bookmarkStart w:name="z9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17"/>
    <w:bookmarkStart w:name="z9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18"/>
    <w:bookmarkStart w:name="z9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19"/>
    <w:bookmarkStart w:name="z9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123 к указанному приказу:</w:t>
      </w:r>
    </w:p>
    <w:bookmarkEnd w:id="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100800, Республика Казахстан, Карагандинская область, Каркаралинский район, город Каркаралинск, улица Ермекова, 30.";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22"/>
    <w:bookmarkStart w:name="z9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23"/>
    <w:bookmarkStart w:name="z9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24"/>
    <w:bookmarkStart w:name="z9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25"/>
    <w:bookmarkStart w:name="z9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26"/>
    <w:bookmarkStart w:name="z9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27"/>
    <w:bookmarkStart w:name="z95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28"/>
    <w:bookmarkStart w:name="z9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29"/>
    <w:bookmarkStart w:name="z95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30"/>
    <w:bookmarkStart w:name="z95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31"/>
    <w:bookmarkStart w:name="z95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32"/>
    <w:bookmarkStart w:name="z95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33"/>
    <w:bookmarkStart w:name="z9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34"/>
    <w:bookmarkStart w:name="z95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124 к указанному приказу:</w:t>
      </w:r>
    </w:p>
    <w:bookmarkEnd w:id="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100900, Республика Казахстан, Карагандинская область, Нуринский район, поселок Нура, улица Абая, д.54.";</w:t>
      </w:r>
    </w:p>
    <w:bookmarkEnd w:id="836"/>
    <w:bookmarkStart w:name="z9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125 к указанному приказу: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101000, Республика Казахстан, Карагандинская область, Осакаровский район, поселок Осакаровка, улица Алихана Бокейханова, 118.";</w:t>
      </w:r>
    </w:p>
    <w:bookmarkEnd w:id="838"/>
    <w:bookmarkStart w:name="z96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127 к указанному приказу:</w:t>
      </w:r>
    </w:p>
    <w:bookmarkEnd w:id="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100200, Республика Казахстан, Карагандинская область, Актогайский район, село Актогай, улица Абая Кунанбаева, 5"а".";</w:t>
      </w:r>
    </w:p>
    <w:bookmarkEnd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41"/>
    <w:bookmarkStart w:name="z97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42"/>
    <w:bookmarkStart w:name="z97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43"/>
    <w:bookmarkStart w:name="z97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44"/>
    <w:bookmarkStart w:name="z97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45"/>
    <w:bookmarkStart w:name="z97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46"/>
    <w:bookmarkStart w:name="z97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47"/>
    <w:bookmarkStart w:name="z97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48"/>
    <w:bookmarkStart w:name="z97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49"/>
    <w:bookmarkStart w:name="z97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50"/>
    <w:bookmarkStart w:name="z98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51"/>
    <w:bookmarkStart w:name="z98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52"/>
    <w:bookmarkStart w:name="z98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53"/>
    <w:bookmarkStart w:name="z98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128 к указанному приказу: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55"/>
    <w:bookmarkStart w:name="z98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56"/>
    <w:bookmarkStart w:name="z98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57"/>
    <w:bookmarkStart w:name="z98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58"/>
    <w:bookmarkStart w:name="z99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59"/>
    <w:bookmarkStart w:name="z99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60"/>
    <w:bookmarkStart w:name="z99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61"/>
    <w:bookmarkStart w:name="z99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62"/>
    <w:bookmarkStart w:name="z99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63"/>
    <w:bookmarkStart w:name="z99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64"/>
    <w:bookmarkStart w:name="z99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65"/>
    <w:bookmarkStart w:name="z99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66"/>
    <w:bookmarkStart w:name="z99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67"/>
    <w:bookmarkStart w:name="z99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129 к указанному приказу: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69"/>
    <w:bookmarkStart w:name="z100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70"/>
    <w:bookmarkStart w:name="z100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71"/>
    <w:bookmarkStart w:name="z100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72"/>
    <w:bookmarkStart w:name="z100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73"/>
    <w:bookmarkStart w:name="z100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74"/>
    <w:bookmarkStart w:name="z100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75"/>
    <w:bookmarkStart w:name="z100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76"/>
    <w:bookmarkStart w:name="z101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77"/>
    <w:bookmarkStart w:name="z101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78"/>
    <w:bookmarkStart w:name="z101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79"/>
    <w:bookmarkStart w:name="z101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80"/>
    <w:bookmarkStart w:name="z101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81"/>
    <w:bookmarkStart w:name="z101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132 к указанному приказу:</w:t>
      </w:r>
    </w:p>
    <w:bookmarkEnd w:id="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120008, Республика Казахстан, Кызылординская область, город Кызылорда, проспект Нұрсұлтана Назарбаева, 23.";</w:t>
      </w:r>
    </w:p>
    <w:bookmarkEnd w:id="883"/>
    <w:bookmarkStart w:name="z101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согласно приложению 133 к указанному приказу: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120008, Республика Казахстан, Кызылординская область, город Кызылорда, проспект Нұрсұлтана Назарбаева, 23.";</w:t>
      </w:r>
    </w:p>
    <w:bookmarkEnd w:id="885"/>
    <w:bookmarkStart w:name="z102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135 к указанному приказу: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887"/>
    <w:bookmarkStart w:name="z102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888"/>
    <w:bookmarkStart w:name="z102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89"/>
    <w:bookmarkStart w:name="z102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90"/>
    <w:bookmarkStart w:name="z102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91"/>
    <w:bookmarkStart w:name="z103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92"/>
    <w:bookmarkStart w:name="z103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893"/>
    <w:bookmarkStart w:name="z103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94"/>
    <w:bookmarkStart w:name="z103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895"/>
    <w:bookmarkStart w:name="z103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896"/>
    <w:bookmarkStart w:name="z103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897"/>
    <w:bookmarkStart w:name="z103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98"/>
    <w:bookmarkStart w:name="z103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899"/>
    <w:bookmarkStart w:name="z103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137 к указанному приказу:</w:t>
      </w:r>
    </w:p>
    <w:bookmarkEnd w:id="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01"/>
    <w:bookmarkStart w:name="z104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02"/>
    <w:bookmarkStart w:name="z104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03"/>
    <w:bookmarkStart w:name="z104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04"/>
    <w:bookmarkStart w:name="z104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05"/>
    <w:bookmarkStart w:name="z104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06"/>
    <w:bookmarkStart w:name="z104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07"/>
    <w:bookmarkStart w:name="z104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08"/>
    <w:bookmarkStart w:name="z104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09"/>
    <w:bookmarkStart w:name="z105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10"/>
    <w:bookmarkStart w:name="z105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11"/>
    <w:bookmarkStart w:name="z105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12"/>
    <w:bookmarkStart w:name="z105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13"/>
    <w:bookmarkStart w:name="z105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138 к указанному приказу: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15"/>
    <w:bookmarkStart w:name="z105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16"/>
    <w:bookmarkStart w:name="z105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17"/>
    <w:bookmarkStart w:name="z106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18"/>
    <w:bookmarkStart w:name="z106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19"/>
    <w:bookmarkStart w:name="z106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20"/>
    <w:bookmarkStart w:name="z106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21"/>
    <w:bookmarkStart w:name="z106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22"/>
    <w:bookmarkStart w:name="z106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23"/>
    <w:bookmarkStart w:name="z106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24"/>
    <w:bookmarkStart w:name="z106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25"/>
    <w:bookmarkStart w:name="z106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26"/>
    <w:bookmarkStart w:name="z106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27"/>
    <w:bookmarkStart w:name="z107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139 к указанному приказу: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29"/>
    <w:bookmarkStart w:name="z107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30"/>
    <w:bookmarkStart w:name="z107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31"/>
    <w:bookmarkStart w:name="z107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32"/>
    <w:bookmarkStart w:name="z107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33"/>
    <w:bookmarkStart w:name="z107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34"/>
    <w:bookmarkStart w:name="z107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35"/>
    <w:bookmarkStart w:name="z108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36"/>
    <w:bookmarkStart w:name="z108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37"/>
    <w:bookmarkStart w:name="z108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38"/>
    <w:bookmarkStart w:name="z108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39"/>
    <w:bookmarkStart w:name="z108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40"/>
    <w:bookmarkStart w:name="z108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41"/>
    <w:bookmarkStart w:name="z108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140 к указанному приказу:</w:t>
      </w:r>
    </w:p>
    <w:bookmarkEnd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43"/>
    <w:bookmarkStart w:name="z109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44"/>
    <w:bookmarkStart w:name="z109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45"/>
    <w:bookmarkStart w:name="z109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46"/>
    <w:bookmarkStart w:name="z109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47"/>
    <w:bookmarkStart w:name="z109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48"/>
    <w:bookmarkStart w:name="z109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49"/>
    <w:bookmarkStart w:name="z109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50"/>
    <w:bookmarkStart w:name="z109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51"/>
    <w:bookmarkStart w:name="z109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52"/>
    <w:bookmarkStart w:name="z109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53"/>
    <w:bookmarkStart w:name="z110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54"/>
    <w:bookmarkStart w:name="z110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55"/>
    <w:bookmarkStart w:name="z110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141 к указанному приказу:</w:t>
      </w:r>
    </w:p>
    <w:bookmarkEnd w:id="956"/>
    <w:bookmarkStart w:name="z110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957"/>
    <w:bookmarkStart w:name="z110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958"/>
    <w:bookmarkStart w:name="z110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Казахстан.";</w:t>
      </w:r>
    </w:p>
    <w:bookmarkEnd w:id="959"/>
    <w:bookmarkStart w:name="z110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146 к указанному приказу:</w:t>
      </w:r>
    </w:p>
    <w:bookmarkEnd w:id="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0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110101, Республика Казахстан, Костанайская область, Алтынсаринский район, село Убаганское, улица Ленина, здание 2.";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62"/>
    <w:bookmarkStart w:name="z111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63"/>
    <w:bookmarkStart w:name="z111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64"/>
    <w:bookmarkStart w:name="z111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65"/>
    <w:bookmarkStart w:name="z111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66"/>
    <w:bookmarkStart w:name="z111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67"/>
    <w:bookmarkStart w:name="z111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68"/>
    <w:bookmarkStart w:name="z111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69"/>
    <w:bookmarkStart w:name="z111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70"/>
    <w:bookmarkStart w:name="z112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71"/>
    <w:bookmarkStart w:name="z112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72"/>
    <w:bookmarkStart w:name="z112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73"/>
    <w:bookmarkStart w:name="z112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74"/>
    <w:bookmarkStart w:name="z112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147 к указанному приказу:</w:t>
      </w:r>
    </w:p>
    <w:bookmarkEnd w:id="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76"/>
    <w:bookmarkStart w:name="z112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77"/>
    <w:bookmarkStart w:name="z112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78"/>
    <w:bookmarkStart w:name="z113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79"/>
    <w:bookmarkStart w:name="z113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80"/>
    <w:bookmarkStart w:name="z113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81"/>
    <w:bookmarkStart w:name="z113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82"/>
    <w:bookmarkStart w:name="z113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83"/>
    <w:bookmarkStart w:name="z113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84"/>
    <w:bookmarkStart w:name="z113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85"/>
    <w:bookmarkStart w:name="z113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86"/>
    <w:bookmarkStart w:name="z113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87"/>
    <w:bookmarkStart w:name="z113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988"/>
    <w:bookmarkStart w:name="z114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149 к указанному приказу: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990"/>
    <w:bookmarkStart w:name="z114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991"/>
    <w:bookmarkStart w:name="z114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992"/>
    <w:bookmarkStart w:name="z114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993"/>
    <w:bookmarkStart w:name="z114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94"/>
    <w:bookmarkStart w:name="z114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95"/>
    <w:bookmarkStart w:name="z114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996"/>
    <w:bookmarkStart w:name="z115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97"/>
    <w:bookmarkStart w:name="z115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98"/>
    <w:bookmarkStart w:name="z115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99"/>
    <w:bookmarkStart w:name="z115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00"/>
    <w:bookmarkStart w:name="z115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01"/>
    <w:bookmarkStart w:name="z115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02"/>
    <w:bookmarkStart w:name="z115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150 к указанному приказу:</w:t>
      </w:r>
    </w:p>
    <w:bookmarkEnd w:id="1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04"/>
    <w:bookmarkStart w:name="z116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05"/>
    <w:bookmarkStart w:name="z116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06"/>
    <w:bookmarkStart w:name="z116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07"/>
    <w:bookmarkStart w:name="z116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08"/>
    <w:bookmarkStart w:name="z116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09"/>
    <w:bookmarkStart w:name="z116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10"/>
    <w:bookmarkStart w:name="z116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11"/>
    <w:bookmarkStart w:name="z116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12"/>
    <w:bookmarkStart w:name="z116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13"/>
    <w:bookmarkStart w:name="z116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14"/>
    <w:bookmarkStart w:name="z117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15"/>
    <w:bookmarkStart w:name="z117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16"/>
    <w:bookmarkStart w:name="z117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151 к указанному приказу: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18"/>
    <w:bookmarkStart w:name="z117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19"/>
    <w:bookmarkStart w:name="z117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20"/>
    <w:bookmarkStart w:name="z117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21"/>
    <w:bookmarkStart w:name="z117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22"/>
    <w:bookmarkStart w:name="z118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23"/>
    <w:bookmarkStart w:name="z118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24"/>
    <w:bookmarkStart w:name="z118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25"/>
    <w:bookmarkStart w:name="z118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26"/>
    <w:bookmarkStart w:name="z118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27"/>
    <w:bookmarkStart w:name="z118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28"/>
    <w:bookmarkStart w:name="z118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29"/>
    <w:bookmarkStart w:name="z118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30"/>
    <w:bookmarkStart w:name="z118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152 к указанному приказу:</w:t>
      </w:r>
    </w:p>
    <w:bookmarkEnd w:id="1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пунтк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111100, Республика Казахстан, Костанайская область, Костанайский район, поселок Затобольск, улица Тәуелсіздік, дом 78.";</w:t>
      </w:r>
    </w:p>
    <w:bookmarkEnd w:id="1032"/>
    <w:bookmarkStart w:name="z119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153 к указанному приказу:</w:t>
      </w:r>
    </w:p>
    <w:bookmarkEnd w:id="1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34"/>
    <w:bookmarkStart w:name="z119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35"/>
    <w:bookmarkStart w:name="z119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36"/>
    <w:bookmarkStart w:name="z119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37"/>
    <w:bookmarkStart w:name="z119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38"/>
    <w:bookmarkStart w:name="z119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39"/>
    <w:bookmarkStart w:name="z120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40"/>
    <w:bookmarkStart w:name="z120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41"/>
    <w:bookmarkStart w:name="z120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42"/>
    <w:bookmarkStart w:name="z120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43"/>
    <w:bookmarkStart w:name="z120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44"/>
    <w:bookmarkStart w:name="z120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45"/>
    <w:bookmarkStart w:name="z120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46"/>
    <w:bookmarkStart w:name="z120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154 к указанному приказу:</w:t>
      </w:r>
    </w:p>
    <w:bookmarkEnd w:id="1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48"/>
    <w:bookmarkStart w:name="z121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49"/>
    <w:bookmarkStart w:name="z121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50"/>
    <w:bookmarkStart w:name="z121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51"/>
    <w:bookmarkStart w:name="z121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52"/>
    <w:bookmarkStart w:name="z121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53"/>
    <w:bookmarkStart w:name="z121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54"/>
    <w:bookmarkStart w:name="z121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55"/>
    <w:bookmarkStart w:name="z121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56"/>
    <w:bookmarkStart w:name="z12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57"/>
    <w:bookmarkStart w:name="z122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58"/>
    <w:bookmarkStart w:name="z122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59"/>
    <w:bookmarkStart w:name="z122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60"/>
    <w:bookmarkStart w:name="z122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155 к указанному приказу:</w:t>
      </w:r>
    </w:p>
    <w:bookmarkEnd w:id="1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62"/>
    <w:bookmarkStart w:name="z122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63"/>
    <w:bookmarkStart w:name="z122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64"/>
    <w:bookmarkStart w:name="z122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65"/>
    <w:bookmarkStart w:name="z123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66"/>
    <w:bookmarkStart w:name="z123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67"/>
    <w:bookmarkStart w:name="z123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68"/>
    <w:bookmarkStart w:name="z123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69"/>
    <w:bookmarkStart w:name="z123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70"/>
    <w:bookmarkStart w:name="z123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71"/>
    <w:bookmarkStart w:name="z123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72"/>
    <w:bookmarkStart w:name="z123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73"/>
    <w:bookmarkStart w:name="z123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74"/>
    <w:bookmarkStart w:name="z123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156 к указанному приказу;:</w:t>
      </w:r>
    </w:p>
    <w:bookmarkEnd w:id="1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76"/>
    <w:bookmarkStart w:name="z124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77"/>
    <w:bookmarkStart w:name="z124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78"/>
    <w:bookmarkStart w:name="z124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79"/>
    <w:bookmarkStart w:name="z124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80"/>
    <w:bookmarkStart w:name="z124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81"/>
    <w:bookmarkStart w:name="z124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82"/>
    <w:bookmarkStart w:name="z124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83"/>
    <w:bookmarkStart w:name="z125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84"/>
    <w:bookmarkStart w:name="z125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085"/>
    <w:bookmarkStart w:name="z125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086"/>
    <w:bookmarkStart w:name="z125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87"/>
    <w:bookmarkStart w:name="z125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утвержденное согласно приложению 157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5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158 к указанному приказу:</w:t>
      </w:r>
    </w:p>
    <w:bookmarkEnd w:id="10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111600, Республика Казахстан, Костанайская область, Сарыкольский район, поселок Сарыколь, улица Тәуелсіздік, 79.";</w:t>
      </w:r>
    </w:p>
    <w:bookmarkEnd w:id="1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091"/>
    <w:bookmarkStart w:name="z126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092"/>
    <w:bookmarkStart w:name="z126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093"/>
    <w:bookmarkStart w:name="z126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094"/>
    <w:bookmarkStart w:name="z126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95"/>
    <w:bookmarkStart w:name="z126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096"/>
    <w:bookmarkStart w:name="z126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097"/>
    <w:bookmarkStart w:name="z126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98"/>
    <w:bookmarkStart w:name="z126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099"/>
    <w:bookmarkStart w:name="z127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00"/>
    <w:bookmarkStart w:name="z127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01"/>
    <w:bookmarkStart w:name="z127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02"/>
    <w:bookmarkStart w:name="z127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03"/>
    <w:bookmarkStart w:name="z127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159 к указанному приказу:</w:t>
      </w:r>
    </w:p>
    <w:bookmarkEnd w:id="1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05"/>
    <w:bookmarkStart w:name="z127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06"/>
    <w:bookmarkStart w:name="z127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07"/>
    <w:bookmarkStart w:name="z128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08"/>
    <w:bookmarkStart w:name="z128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09"/>
    <w:bookmarkStart w:name="z128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10"/>
    <w:bookmarkStart w:name="z128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11"/>
    <w:bookmarkStart w:name="z128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12"/>
    <w:bookmarkStart w:name="z128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13"/>
    <w:bookmarkStart w:name="z128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14"/>
    <w:bookmarkStart w:name="z128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15"/>
    <w:bookmarkStart w:name="z128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16"/>
    <w:bookmarkStart w:name="z128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17"/>
    <w:bookmarkStart w:name="z129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160 к указанному приказу:</w:t>
      </w:r>
    </w:p>
    <w:bookmarkEnd w:id="1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19"/>
    <w:bookmarkStart w:name="z129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20"/>
    <w:bookmarkStart w:name="z129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21"/>
    <w:bookmarkStart w:name="z129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22"/>
    <w:bookmarkStart w:name="z129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23"/>
    <w:bookmarkStart w:name="z129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24"/>
    <w:bookmarkStart w:name="z129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25"/>
    <w:bookmarkStart w:name="z130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26"/>
    <w:bookmarkStart w:name="z130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27"/>
    <w:bookmarkStart w:name="z130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28"/>
    <w:bookmarkStart w:name="z130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29"/>
    <w:bookmarkStart w:name="z130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30"/>
    <w:bookmarkStart w:name="z130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31"/>
    <w:bookmarkStart w:name="z130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161 к указанному приказу:</w:t>
      </w:r>
    </w:p>
    <w:bookmarkEnd w:id="1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33"/>
    <w:bookmarkStart w:name="z131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34"/>
    <w:bookmarkStart w:name="z131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35"/>
    <w:bookmarkStart w:name="z131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36"/>
    <w:bookmarkStart w:name="z131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37"/>
    <w:bookmarkStart w:name="z131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38"/>
    <w:bookmarkStart w:name="z131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39"/>
    <w:bookmarkStart w:name="z131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40"/>
    <w:bookmarkStart w:name="z131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41"/>
    <w:bookmarkStart w:name="z131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42"/>
    <w:bookmarkStart w:name="z131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43"/>
    <w:bookmarkStart w:name="z132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44"/>
    <w:bookmarkStart w:name="z132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45"/>
    <w:bookmarkStart w:name="z132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166 к указанному приказу:</w:t>
      </w:r>
    </w:p>
    <w:bookmarkEnd w:id="1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47"/>
    <w:bookmarkStart w:name="z132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48"/>
    <w:bookmarkStart w:name="z132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49"/>
    <w:bookmarkStart w:name="z132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50"/>
    <w:bookmarkStart w:name="z132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51"/>
    <w:bookmarkStart w:name="z133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52"/>
    <w:bookmarkStart w:name="z133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53"/>
    <w:bookmarkStart w:name="z133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54"/>
    <w:bookmarkStart w:name="z133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55"/>
    <w:bookmarkStart w:name="z133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56"/>
    <w:bookmarkStart w:name="z133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57"/>
    <w:bookmarkStart w:name="z133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58"/>
    <w:bookmarkStart w:name="z133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59"/>
    <w:bookmarkStart w:name="z133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167 к указанному приказу:</w:t>
      </w:r>
    </w:p>
    <w:bookmarkEnd w:id="1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61"/>
    <w:bookmarkStart w:name="z134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62"/>
    <w:bookmarkStart w:name="z134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63"/>
    <w:bookmarkStart w:name="z134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64"/>
    <w:bookmarkStart w:name="z134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65"/>
    <w:bookmarkStart w:name="z134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66"/>
    <w:bookmarkStart w:name="z134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67"/>
    <w:bookmarkStart w:name="z134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68"/>
    <w:bookmarkStart w:name="z134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69"/>
    <w:bookmarkStart w:name="z135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70"/>
    <w:bookmarkStart w:name="z135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71"/>
    <w:bookmarkStart w:name="z135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72"/>
    <w:bookmarkStart w:name="z135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73"/>
    <w:bookmarkStart w:name="z135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169 к указанному приказу: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75"/>
    <w:bookmarkStart w:name="z135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76"/>
    <w:bookmarkStart w:name="z135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77"/>
    <w:bookmarkStart w:name="z136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78"/>
    <w:bookmarkStart w:name="z136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79"/>
    <w:bookmarkStart w:name="z136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80"/>
    <w:bookmarkStart w:name="z136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81"/>
    <w:bookmarkStart w:name="z136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82"/>
    <w:bookmarkStart w:name="z136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83"/>
    <w:bookmarkStart w:name="z136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84"/>
    <w:bookmarkStart w:name="z136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85"/>
    <w:bookmarkStart w:name="z136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86"/>
    <w:bookmarkStart w:name="z136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87"/>
    <w:bookmarkStart w:name="z137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170 к указанному приказу:</w:t>
      </w:r>
    </w:p>
    <w:bookmarkEnd w:id="1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189"/>
    <w:bookmarkStart w:name="z137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190"/>
    <w:bookmarkStart w:name="z137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191"/>
    <w:bookmarkStart w:name="z137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192"/>
    <w:bookmarkStart w:name="z137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93"/>
    <w:bookmarkStart w:name="z137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194"/>
    <w:bookmarkStart w:name="z137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195"/>
    <w:bookmarkStart w:name="z138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96"/>
    <w:bookmarkStart w:name="z138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197"/>
    <w:bookmarkStart w:name="z138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198"/>
    <w:bookmarkStart w:name="z138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199"/>
    <w:bookmarkStart w:name="z138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00"/>
    <w:bookmarkStart w:name="z138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01"/>
    <w:bookmarkStart w:name="z138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175 к указанному приказу: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03"/>
    <w:bookmarkStart w:name="z139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04"/>
    <w:bookmarkStart w:name="z139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05"/>
    <w:bookmarkStart w:name="z139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06"/>
    <w:bookmarkStart w:name="z139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07"/>
    <w:bookmarkStart w:name="z139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08"/>
    <w:bookmarkStart w:name="z139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09"/>
    <w:bookmarkStart w:name="z139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10"/>
    <w:bookmarkStart w:name="z139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11"/>
    <w:bookmarkStart w:name="z139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12"/>
    <w:bookmarkStart w:name="z139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13"/>
    <w:bookmarkStart w:name="z140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14"/>
    <w:bookmarkStart w:name="z140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15"/>
    <w:bookmarkStart w:name="z140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176 к указанному приказу:</w:t>
      </w:r>
    </w:p>
    <w:bookmarkEnd w:id="1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17"/>
    <w:bookmarkStart w:name="z140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18"/>
    <w:bookmarkStart w:name="z140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19"/>
    <w:bookmarkStart w:name="z140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20"/>
    <w:bookmarkStart w:name="z140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21"/>
    <w:bookmarkStart w:name="z141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22"/>
    <w:bookmarkStart w:name="z141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23"/>
    <w:bookmarkStart w:name="z141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24"/>
    <w:bookmarkStart w:name="z141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25"/>
    <w:bookmarkStart w:name="z141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26"/>
    <w:bookmarkStart w:name="z141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27"/>
    <w:bookmarkStart w:name="z141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28"/>
    <w:bookmarkStart w:name="z141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29"/>
    <w:bookmarkStart w:name="z141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177 к указанному приказу:</w:t>
      </w:r>
    </w:p>
    <w:bookmarkEnd w:id="1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31"/>
    <w:bookmarkStart w:name="z142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32"/>
    <w:bookmarkStart w:name="z142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33"/>
    <w:bookmarkStart w:name="z142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34"/>
    <w:bookmarkStart w:name="z142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35"/>
    <w:bookmarkStart w:name="z142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36"/>
    <w:bookmarkStart w:name="z142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37"/>
    <w:bookmarkStart w:name="z142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38"/>
    <w:bookmarkStart w:name="z142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39"/>
    <w:bookmarkStart w:name="z143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40"/>
    <w:bookmarkStart w:name="z143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41"/>
    <w:bookmarkStart w:name="z143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42"/>
    <w:bookmarkStart w:name="z143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43"/>
    <w:bookmarkStart w:name="z143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178 к указанному приказу:</w:t>
      </w:r>
    </w:p>
    <w:bookmarkEnd w:id="1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45"/>
    <w:bookmarkStart w:name="z143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46"/>
    <w:bookmarkStart w:name="z143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47"/>
    <w:bookmarkStart w:name="z144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48"/>
    <w:bookmarkStart w:name="z144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49"/>
    <w:bookmarkStart w:name="z144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50"/>
    <w:bookmarkStart w:name="z144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51"/>
    <w:bookmarkStart w:name="z144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52"/>
    <w:bookmarkStart w:name="z144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53"/>
    <w:bookmarkStart w:name="z144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54"/>
    <w:bookmarkStart w:name="z144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55"/>
    <w:bookmarkStart w:name="z144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56"/>
    <w:bookmarkStart w:name="z144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57"/>
    <w:bookmarkStart w:name="z145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179 к указанному приказу: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59"/>
    <w:bookmarkStart w:name="z145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60"/>
    <w:bookmarkStart w:name="z145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61"/>
    <w:bookmarkStart w:name="z145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62"/>
    <w:bookmarkStart w:name="z145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63"/>
    <w:bookmarkStart w:name="z145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64"/>
    <w:bookmarkStart w:name="z145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65"/>
    <w:bookmarkStart w:name="z146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66"/>
    <w:bookmarkStart w:name="z146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67"/>
    <w:bookmarkStart w:name="z146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68"/>
    <w:bookmarkStart w:name="z146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69"/>
    <w:bookmarkStart w:name="z146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70"/>
    <w:bookmarkStart w:name="z146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71"/>
    <w:bookmarkStart w:name="z146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180 к указанному приказу:</w:t>
      </w:r>
    </w:p>
    <w:bookmarkEnd w:id="1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73"/>
    <w:bookmarkStart w:name="z147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74"/>
    <w:bookmarkStart w:name="z147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75"/>
    <w:bookmarkStart w:name="z147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76"/>
    <w:bookmarkStart w:name="z147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77"/>
    <w:bookmarkStart w:name="z147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78"/>
    <w:bookmarkStart w:name="z147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79"/>
    <w:bookmarkStart w:name="z147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80"/>
    <w:bookmarkStart w:name="z147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81"/>
    <w:bookmarkStart w:name="z147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82"/>
    <w:bookmarkStart w:name="z147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83"/>
    <w:bookmarkStart w:name="z148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84"/>
    <w:bookmarkStart w:name="z148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85"/>
    <w:bookmarkStart w:name="z148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181 к указанному приказу: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287"/>
    <w:bookmarkStart w:name="z148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288"/>
    <w:bookmarkStart w:name="z148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289"/>
    <w:bookmarkStart w:name="z148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290"/>
    <w:bookmarkStart w:name="z148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91"/>
    <w:bookmarkStart w:name="z149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92"/>
    <w:bookmarkStart w:name="z149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293"/>
    <w:bookmarkStart w:name="z149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94"/>
    <w:bookmarkStart w:name="z149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295"/>
    <w:bookmarkStart w:name="z149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296"/>
    <w:bookmarkStart w:name="z149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297"/>
    <w:bookmarkStart w:name="z149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98"/>
    <w:bookmarkStart w:name="z149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99"/>
    <w:bookmarkStart w:name="z149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182 к указанному приказу: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01"/>
    <w:bookmarkStart w:name="z150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02"/>
    <w:bookmarkStart w:name="z150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03"/>
    <w:bookmarkStart w:name="z150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04"/>
    <w:bookmarkStart w:name="z150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05"/>
    <w:bookmarkStart w:name="z150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06"/>
    <w:bookmarkStart w:name="z150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07"/>
    <w:bookmarkStart w:name="z150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08"/>
    <w:bookmarkStart w:name="z150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09"/>
    <w:bookmarkStart w:name="z151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10"/>
    <w:bookmarkStart w:name="z151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11"/>
    <w:bookmarkStart w:name="z151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12"/>
    <w:bookmarkStart w:name="z151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13"/>
    <w:bookmarkStart w:name="z151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183 к указанному приказу: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15"/>
    <w:bookmarkStart w:name="z151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16"/>
    <w:bookmarkStart w:name="z151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17"/>
    <w:bookmarkStart w:name="z152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18"/>
    <w:bookmarkStart w:name="z152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19"/>
    <w:bookmarkStart w:name="z152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20"/>
    <w:bookmarkStart w:name="z152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21"/>
    <w:bookmarkStart w:name="z152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22"/>
    <w:bookmarkStart w:name="z152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23"/>
    <w:bookmarkStart w:name="z152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24"/>
    <w:bookmarkStart w:name="z152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25"/>
    <w:bookmarkStart w:name="z152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26"/>
    <w:bookmarkStart w:name="z152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27"/>
    <w:bookmarkStart w:name="z153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184 к указанному приказу: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29"/>
    <w:bookmarkStart w:name="z1534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30"/>
    <w:bookmarkStart w:name="z1535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31"/>
    <w:bookmarkStart w:name="z153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32"/>
    <w:bookmarkStart w:name="z1537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33"/>
    <w:bookmarkStart w:name="z1538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34"/>
    <w:bookmarkStart w:name="z1539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35"/>
    <w:bookmarkStart w:name="z154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36"/>
    <w:bookmarkStart w:name="z154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37"/>
    <w:bookmarkStart w:name="z154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38"/>
    <w:bookmarkStart w:name="z154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39"/>
    <w:bookmarkStart w:name="z154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40"/>
    <w:bookmarkStart w:name="z154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41"/>
    <w:bookmarkStart w:name="z154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187 к указанному приказу:</w:t>
      </w:r>
    </w:p>
    <w:bookmarkEnd w:id="1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43"/>
    <w:bookmarkStart w:name="z15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44"/>
    <w:bookmarkStart w:name="z15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45"/>
    <w:bookmarkStart w:name="z15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46"/>
    <w:bookmarkStart w:name="z15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47"/>
    <w:bookmarkStart w:name="z15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48"/>
    <w:bookmarkStart w:name="z15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49"/>
    <w:bookmarkStart w:name="z15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50"/>
    <w:bookmarkStart w:name="z15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51"/>
    <w:bookmarkStart w:name="z15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52"/>
    <w:bookmarkStart w:name="z15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53"/>
    <w:bookmarkStart w:name="z15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54"/>
    <w:bookmarkStart w:name="z15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55"/>
    <w:bookmarkStart w:name="z15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188 к указанному приказу:</w:t>
      </w:r>
    </w:p>
    <w:bookmarkEnd w:id="1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57"/>
    <w:bookmarkStart w:name="z156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58"/>
    <w:bookmarkStart w:name="z156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59"/>
    <w:bookmarkStart w:name="z156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60"/>
    <w:bookmarkStart w:name="z156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61"/>
    <w:bookmarkStart w:name="z157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62"/>
    <w:bookmarkStart w:name="z157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63"/>
    <w:bookmarkStart w:name="z157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64"/>
    <w:bookmarkStart w:name="z157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65"/>
    <w:bookmarkStart w:name="z157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66"/>
    <w:bookmarkStart w:name="z157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67"/>
    <w:bookmarkStart w:name="z157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68"/>
    <w:bookmarkStart w:name="z157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69"/>
    <w:bookmarkStart w:name="z157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189 к указанному приказу:</w:t>
      </w:r>
    </w:p>
    <w:bookmarkEnd w:id="1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71"/>
    <w:bookmarkStart w:name="z15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72"/>
    <w:bookmarkStart w:name="z15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73"/>
    <w:bookmarkStart w:name="z15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74"/>
    <w:bookmarkStart w:name="z158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75"/>
    <w:bookmarkStart w:name="z15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76"/>
    <w:bookmarkStart w:name="z15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77"/>
    <w:bookmarkStart w:name="z15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78"/>
    <w:bookmarkStart w:name="z15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79"/>
    <w:bookmarkStart w:name="z15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80"/>
    <w:bookmarkStart w:name="z15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81"/>
    <w:bookmarkStart w:name="z15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82"/>
    <w:bookmarkStart w:name="z15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83"/>
    <w:bookmarkStart w:name="z15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190 к указанному приказу:</w:t>
      </w:r>
    </w:p>
    <w:bookmarkEnd w:id="1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85"/>
    <w:bookmarkStart w:name="z159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386"/>
    <w:bookmarkStart w:name="z159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387"/>
    <w:bookmarkStart w:name="z160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388"/>
    <w:bookmarkStart w:name="z160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89"/>
    <w:bookmarkStart w:name="z160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390"/>
    <w:bookmarkStart w:name="z160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391"/>
    <w:bookmarkStart w:name="z160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92"/>
    <w:bookmarkStart w:name="z160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393"/>
    <w:bookmarkStart w:name="z160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394"/>
    <w:bookmarkStart w:name="z160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395"/>
    <w:bookmarkStart w:name="z160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96"/>
    <w:bookmarkStart w:name="z160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97"/>
    <w:bookmarkStart w:name="z161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191 к указанному приказу:</w:t>
      </w:r>
    </w:p>
    <w:bookmarkEnd w:id="1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399"/>
    <w:bookmarkStart w:name="z161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00"/>
    <w:bookmarkStart w:name="z161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01"/>
    <w:bookmarkStart w:name="z161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02"/>
    <w:bookmarkStart w:name="z1617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03"/>
    <w:bookmarkStart w:name="z1618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04"/>
    <w:bookmarkStart w:name="z161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05"/>
    <w:bookmarkStart w:name="z162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06"/>
    <w:bookmarkStart w:name="z162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07"/>
    <w:bookmarkStart w:name="z162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08"/>
    <w:bookmarkStart w:name="z1623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09"/>
    <w:bookmarkStart w:name="z1624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10"/>
    <w:bookmarkStart w:name="z162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11"/>
    <w:bookmarkStart w:name="z1626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193 к указанному приказу: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13"/>
    <w:bookmarkStart w:name="z163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14"/>
    <w:bookmarkStart w:name="z163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15"/>
    <w:bookmarkStart w:name="z163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16"/>
    <w:bookmarkStart w:name="z163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17"/>
    <w:bookmarkStart w:name="z163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18"/>
    <w:bookmarkStart w:name="z163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19"/>
    <w:bookmarkStart w:name="z163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20"/>
    <w:bookmarkStart w:name="z163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21"/>
    <w:bookmarkStart w:name="z163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22"/>
    <w:bookmarkStart w:name="z163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23"/>
    <w:bookmarkStart w:name="z164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24"/>
    <w:bookmarkStart w:name="z164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25"/>
    <w:bookmarkStart w:name="z164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195 к указанному приказу:</w:t>
      </w:r>
    </w:p>
    <w:bookmarkEnd w:id="1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27"/>
    <w:bookmarkStart w:name="z164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28"/>
    <w:bookmarkStart w:name="z164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29"/>
    <w:bookmarkStart w:name="z164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30"/>
    <w:bookmarkStart w:name="z164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31"/>
    <w:bookmarkStart w:name="z165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32"/>
    <w:bookmarkStart w:name="z165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33"/>
    <w:bookmarkStart w:name="z165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34"/>
    <w:bookmarkStart w:name="z165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35"/>
    <w:bookmarkStart w:name="z165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36"/>
    <w:bookmarkStart w:name="z165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37"/>
    <w:bookmarkStart w:name="z165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38"/>
    <w:bookmarkStart w:name="z165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39"/>
    <w:bookmarkStart w:name="z165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197 к указанному приказу:</w:t>
      </w:r>
    </w:p>
    <w:bookmarkEnd w:id="1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41"/>
    <w:bookmarkStart w:name="z166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42"/>
    <w:bookmarkStart w:name="z166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43"/>
    <w:bookmarkStart w:name="z166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44"/>
    <w:bookmarkStart w:name="z166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45"/>
    <w:bookmarkStart w:name="z166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46"/>
    <w:bookmarkStart w:name="z166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47"/>
    <w:bookmarkStart w:name="z166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48"/>
    <w:bookmarkStart w:name="z166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49"/>
    <w:bookmarkStart w:name="z167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50"/>
    <w:bookmarkStart w:name="z167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51"/>
    <w:bookmarkStart w:name="z167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52"/>
    <w:bookmarkStart w:name="z167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53"/>
    <w:bookmarkStart w:name="z167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199 к указанному приказу:</w:t>
      </w:r>
    </w:p>
    <w:bookmarkEnd w:id="1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150000, Республика Казахстан, Северо-Казахстанская область, город Петропавловск, улица Нұрсұлтана Назарбаева, 85.";</w:t>
      </w:r>
    </w:p>
    <w:bookmarkEnd w:id="1455"/>
    <w:bookmarkStart w:name="z167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235 к указанному приказу:</w:t>
      </w:r>
    </w:p>
    <w:bookmarkEnd w:id="1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57"/>
    <w:bookmarkStart w:name="z168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58"/>
    <w:bookmarkStart w:name="z168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59"/>
    <w:bookmarkStart w:name="z168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60"/>
    <w:bookmarkStart w:name="z168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61"/>
    <w:bookmarkStart w:name="z168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62"/>
    <w:bookmarkStart w:name="z168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63"/>
    <w:bookmarkStart w:name="z168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64"/>
    <w:bookmarkStart w:name="z168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65"/>
    <w:bookmarkStart w:name="z168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66"/>
    <w:bookmarkStart w:name="z169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67"/>
    <w:bookmarkStart w:name="z169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68"/>
    <w:bookmarkStart w:name="z169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69"/>
    <w:bookmarkStart w:name="z169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242 к указанному приказу:</w:t>
      </w:r>
    </w:p>
    <w:bookmarkEnd w:id="1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Управления осуществляет следующие полномочия:</w:t>
      </w:r>
    </w:p>
    <w:bookmarkEnd w:id="1471"/>
    <w:bookmarkStart w:name="z169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472"/>
    <w:bookmarkStart w:name="z169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473"/>
    <w:bookmarkStart w:name="z169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474"/>
    <w:bookmarkStart w:name="z170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75"/>
    <w:bookmarkStart w:name="z170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476"/>
    <w:bookmarkStart w:name="z170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477"/>
    <w:bookmarkStart w:name="z170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78"/>
    <w:bookmarkStart w:name="z170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479"/>
    <w:bookmarkStart w:name="z170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480"/>
    <w:bookmarkStart w:name="z170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481"/>
    <w:bookmarkStart w:name="z170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82"/>
    <w:bookmarkStart w:name="z170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83"/>
    <w:bookmarkStart w:name="z170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84"/>
    <w:bookmarkStart w:name="z171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 в установленном законодательством порядке:</w:t>
      </w:r>
    </w:p>
    <w:bookmarkEnd w:id="1485"/>
    <w:bookmarkStart w:name="z171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486"/>
    <w:bookmarkStart w:name="z171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соответствующего департамента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1487"/>
    <w:bookmarkStart w:name="z171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организационно-финансовой работы (Сейдахметов И.С.) настоящий приказ довести до сведения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1488"/>
    <w:bookmarkStart w:name="z171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1718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</w:t>
      </w:r>
    </w:p>
    <w:bookmarkEnd w:id="1490"/>
    <w:bookmarkStart w:name="z1719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91"/>
    <w:bookmarkStart w:name="z17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1492"/>
    <w:bookmarkStart w:name="z17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93"/>
    <w:bookmarkStart w:name="z17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494"/>
    <w:bookmarkStart w:name="z17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95"/>
    <w:bookmarkStart w:name="z17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96"/>
    <w:bookmarkStart w:name="z17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1497"/>
    <w:bookmarkStart w:name="z17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498"/>
    <w:bookmarkStart w:name="z17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111700, Республика Казахстан, Костанайская область, район Беимбета Майлина, село Әйет, улица Б.Майлина, д.39.</w:t>
      </w:r>
    </w:p>
    <w:bookmarkEnd w:id="1499"/>
    <w:bookmarkStart w:name="z17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Казахстан".</w:t>
      </w:r>
    </w:p>
    <w:bookmarkEnd w:id="1500"/>
    <w:bookmarkStart w:name="z17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01"/>
    <w:bookmarkStart w:name="z17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502"/>
    <w:bookmarkStart w:name="z17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503"/>
    <w:bookmarkStart w:name="z17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04"/>
    <w:bookmarkStart w:name="z1733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1505"/>
    <w:bookmarkStart w:name="z17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1506"/>
    <w:bookmarkStart w:name="z17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1507"/>
    <w:bookmarkStart w:name="z17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1508"/>
    <w:bookmarkStart w:name="z17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1509"/>
    <w:bookmarkStart w:name="z17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1510"/>
    <w:bookmarkStart w:name="z17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1511"/>
    <w:bookmarkStart w:name="z17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1512"/>
    <w:bookmarkStart w:name="z17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1513"/>
    <w:bookmarkStart w:name="z17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1514"/>
    <w:bookmarkStart w:name="z17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1515"/>
    <w:bookmarkStart w:name="z17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1516"/>
    <w:bookmarkStart w:name="z17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1517"/>
    <w:bookmarkStart w:name="z17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1518"/>
    <w:bookmarkStart w:name="z17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1519"/>
    <w:bookmarkStart w:name="z17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1520"/>
    <w:bookmarkStart w:name="z17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1521"/>
    <w:bookmarkStart w:name="z175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1522"/>
    <w:bookmarkStart w:name="z17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523"/>
    <w:bookmarkStart w:name="z175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1524"/>
    <w:bookmarkStart w:name="z175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1525"/>
    <w:bookmarkStart w:name="z175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1526"/>
    <w:bookmarkStart w:name="z175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1527"/>
    <w:bookmarkStart w:name="z175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1528"/>
    <w:bookmarkStart w:name="z175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29"/>
    <w:bookmarkStart w:name="z175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30"/>
    <w:bookmarkStart w:name="z175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31"/>
    <w:bookmarkStart w:name="z176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32"/>
    <w:bookmarkStart w:name="z176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пределах компетенции маркировки и прослеживаемости товаров в соответствии с утвержденными порядками;</w:t>
      </w:r>
    </w:p>
    <w:bookmarkEnd w:id="1533"/>
    <w:bookmarkStart w:name="z176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реестров участников оборота товаров, подлежащих маркировке и прослеживаемости;</w:t>
      </w:r>
    </w:p>
    <w:bookmarkEnd w:id="1534"/>
    <w:bookmarkStart w:name="z176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1535"/>
    <w:bookmarkStart w:name="z176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1536"/>
    <w:bookmarkStart w:name="z176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1537"/>
    <w:bookmarkStart w:name="z176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1538"/>
    <w:bookmarkStart w:name="z176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1539"/>
    <w:bookmarkStart w:name="z176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1540"/>
    <w:bookmarkStart w:name="z176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1541"/>
    <w:bookmarkStart w:name="z177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542"/>
    <w:bookmarkStart w:name="z177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543"/>
    <w:bookmarkStart w:name="z177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1544"/>
    <w:bookmarkStart w:name="z177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1545"/>
    <w:bookmarkStart w:name="z177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1546"/>
    <w:bookmarkStart w:name="z177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1547"/>
    <w:bookmarkStart w:name="z177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1548"/>
    <w:bookmarkStart w:name="z177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1549"/>
    <w:bookmarkStart w:name="z1778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1550"/>
    <w:bookmarkStart w:name="z177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551"/>
    <w:bookmarkStart w:name="z178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552"/>
    <w:bookmarkStart w:name="z178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осуществляет следующие полномочия:</w:t>
      </w:r>
    </w:p>
    <w:bookmarkEnd w:id="1553"/>
    <w:bookmarkStart w:name="z178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554"/>
    <w:bookmarkStart w:name="z178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555"/>
    <w:bookmarkStart w:name="z178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556"/>
    <w:bookmarkStart w:name="z178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557"/>
    <w:bookmarkStart w:name="z178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558"/>
    <w:bookmarkStart w:name="z178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559"/>
    <w:bookmarkStart w:name="z178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60"/>
    <w:bookmarkStart w:name="z178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561"/>
    <w:bookmarkStart w:name="z179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562"/>
    <w:bookmarkStart w:name="z179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563"/>
    <w:bookmarkStart w:name="z179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64"/>
    <w:bookmarkStart w:name="z179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1565"/>
    <w:bookmarkStart w:name="z1794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566"/>
    <w:bookmarkStart w:name="z179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67"/>
    <w:bookmarkStart w:name="z179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8"/>
    <w:bookmarkStart w:name="z179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1569"/>
    <w:bookmarkStart w:name="z179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70"/>
    <w:bookmarkStart w:name="z1799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571"/>
    <w:bookmarkStart w:name="z180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15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