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b3c4" w14:textId="b9db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 и исполняющего обязаннности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8 мая 2019 года № 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Комитета государственных доходов Министерства финансов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Положение об Управлении государственных доходов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 согласно приложению 23 к настоящему приказу;";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Положение об Управлении государственных доходов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 согласно приложению 23-1 к настоящему приказу;";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Положение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согласно приложению 67 к настоящему приказу;";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"102) Положение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 согласно приложению 102 к настоящему приказу;";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238)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утвержденное согласно приложению 23 к указанному приказу,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Положением об Управлении государственных доходов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утвержденным согласно приложению 23-1 к указанному приказу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Зыряновскому району - городу Зыряновску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утвержденное согласно приложению 67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таможне "Достык"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к приложению 55-1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Зеленовскому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утвержденное согласно приложению 102 к указанному приказу, изложить в редакции согласно приложению 4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162 к указанному приказу: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городу Астана Комитета государственных доходов Министерства финансов Республики Казахстан, утвержденном согласно приложению 221 к указанному приказу: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010000, Республика Казахстан, город Нур-Султан, проспект Республики, 52.";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222 к указанному приказу: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Нур-Султан, улица А. Жубанова, 16.";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223 к указанному приказу: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Нур-Султан, проспект Республики, 52.";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224 к указанному приказу: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Нур-Султан, проспект Кабанбай батыра, 33.";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об Управлении государственных доходов "Астана - жаңа қала"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225 к указанному приказу: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Нур-Султан, проспект Кабанбай батыра, 22.";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Республики, утвержденном согласно приложению 225-1 к указанному приказу: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010009, Казахстан, Акмолинская область, город Нур-Султан, район Алматы, улица Бейімбета Майлина, здание 37.";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таможенной лаборатории Комитета государственных доходов Министерства финансов Республики Казахстан, утвержденном согласно приложению 2 к указанному приказу: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Центральной таможенной лаборатории: почтовый индекс 010000, Республика Казахстан, город Нур-Султан, проспект Республики, 60.";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Учебно-методическом центре Комитета государственных доходов Министерства финансов Республики Казахстан, утвержденном согласно приложению 3 к указанному приказу: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Юридический адрес Учебно-методического центра: почтовый индекс 010000, Республика Казахстан, город Нур-Султан, Сарыаркинский район, проспект Республики, 60.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структурные подразделения Учебно-методического центра могут находиться по иным адресам.".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 направление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 в установленном законодательством порядке: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соответствующего департамента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организационной работы (Сейдахметов И.С.) настоящий приказ довести до сведения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Казвахстан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47"/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Управлении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</w:t>
      </w:r>
    </w:p>
    <w:bookmarkEnd w:id="48"/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030012, Республика Казахстан, Актюбинская область, город Актобе, улица Маресьева, 97.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"Управление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Казахстан".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62"/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выполнения международных обязательств Республики Казахстан в пределах компетенции Управления; 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99"/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116"/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1"/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24"/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Управлении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</w:t>
      </w:r>
    </w:p>
    <w:bookmarkEnd w:id="125"/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030012, Республика Казахстан, Актюбинская область, город Актобе, улица Маресьева, 97.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"Управление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Казахстан".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39"/>
    <w:bookmarkStart w:name="z16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выполнения международных обязательств Республики Казахстан в пределах компетенции Управления; 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176"/>
    <w:bookmarkStart w:name="z20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193"/>
    <w:bookmarkStart w:name="z21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8"/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201"/>
    <w:bookmarkStart w:name="z22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</w:r>
    </w:p>
    <w:bookmarkEnd w:id="202"/>
    <w:bookmarkStart w:name="z2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070800, Республика Казахстан, Восточно-Казахстанская область, район Алтай, город Алтай, улица Стахановская, 11.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"Управление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Казахстан".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16"/>
    <w:bookmarkStart w:name="z24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253"/>
    <w:bookmarkStart w:name="z28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270"/>
    <w:bookmarkStart w:name="z29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75"/>
    <w:bookmarkStart w:name="z30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278"/>
    <w:bookmarkStart w:name="z30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</w:r>
    </w:p>
    <w:bookmarkEnd w:id="279"/>
    <w:bookmarkStart w:name="z30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090600, Республика Казахстан, Западно-Казахстанская область, район Бәйтерек, село Переметное, переулок Мирный, 5.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"Управление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Казахстан".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93"/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330"/>
    <w:bookmarkStart w:name="z36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43"/>
    <w:bookmarkStart w:name="z3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347"/>
    <w:bookmarkStart w:name="z37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48"/>
    <w:bookmarkStart w:name="z3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9"/>
    <w:bookmarkStart w:name="z3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0"/>
    <w:bookmarkStart w:name="z38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351"/>
    <w:bookmarkStart w:name="z38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52"/>
    <w:bookmarkStart w:name="z38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353"/>
    <w:bookmarkStart w:name="z38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3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