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ae579" w14:textId="b9ae5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Председателя Комитета государственных доходов Министерства финансов Республики Казахстан от 7 сентября 2016 года № 522 "Об утверждении положений Департаментов государственных доходов Комитета государственных доходов Министерства финансов Республики Казахстан по областям, городам Астана, Алматы и Шымкент и их территориальных органов"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Председателя Комитета государственных доходов Министерства финансов Республики Казахстан от 28 февраля 2019 года № 93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государственных доходов Министерства финансов Республики Казахстан от 7 сентября 2016 года № 522 "Об утверждении положений Департаментов государственных доходов Комитета государственных доходов Министерства финансов Республики Казахстан по областям, городам Астана и Алматы и Шымкент и их территориальных органов"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 Департаменте государственных доходов по Павлодарской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Перечне государственных учреждений – территориальных органов Департамента: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пункты 8 и 9 вносятся изменения на государственном языке, текст на русском языке не меняется.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Юридическому управлению Комитета государственных доходов Министерства финансов Республики Казахстан в установленном законодательстве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Комитета государственных доходов Министерства финансов Республики Казахстан (далее – Комитет).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Руководителям территориальных органов государственных доходов в установленном законодательством порядке принять меры, необходимые для реализации настоящего приказа.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Организационному управлению Департамента внутреннего администрирования Комитета настоящий приказ довести до сведения соответсвующих территориальных органов государственных доходов.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подписания.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Председателя Комитета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Жангарашев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