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df52" w14:textId="ef4d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Астана, Алматы и Шымкент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18 января 2019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Астана и Алматы и Шымкент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"179) Положение об Управлении государственных доходов по району Тереңкөл Департамента государственных доходов по Павлодарской области Комитета государственных доходов Министерства финансов Республики Казахстан согласно приложению 179 к настоящему приказу;   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Положение об Управлении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 согласно приложению 180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Акмолинской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90), 91), 92) и 93) исключить;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95) и 96) исключить;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Актюбинской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указанном приказом: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Алматинской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таможне "Достык"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Таможня "Достык" Департамента государственных доходов по Алматинской области Комитета государственных доходов Министерства финансов Республики Казахстан (далее – таможня)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таможенных платежей и налогов, а также специальных, антидемпинговых и компенсационных пошлин, участие в реализации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иные функции в соответствии с законодательством Республики Казахстан.";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3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 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использовать информационные системы, обеспечивающие решение возложенных на органы государственных доходов задач, организовывать исследования в ходе производства по делам об административных правонарушениях в порядке, установленном законодательством Республики Казахстан;";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Руководитель таможни осуществляет следующие полномочия:</w:t>
      </w:r>
    </w:p>
    <w:bookmarkEnd w:id="88"/>
    <w:bookmarkStart w:name="z1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таможни;</w:t>
      </w:r>
    </w:p>
    <w:bookmarkEnd w:id="89"/>
    <w:bookmarkStart w:name="z1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таможни в пределах лимита штатной численности таможни;</w:t>
      </w:r>
    </w:p>
    <w:bookmarkEnd w:id="90"/>
    <w:bookmarkStart w:name="z1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таможни;</w:t>
      </w:r>
    </w:p>
    <w:bookmarkEnd w:id="91"/>
    <w:bookmarkStart w:name="z1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92"/>
    <w:bookmarkStart w:name="z1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таможни;</w:t>
      </w:r>
    </w:p>
    <w:bookmarkEnd w:id="93"/>
    <w:bookmarkStart w:name="z1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таможни, работников таможни;</w:t>
      </w:r>
    </w:p>
    <w:bookmarkEnd w:id="94"/>
    <w:bookmarkStart w:name="z1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мероприятия по противодействию коррупции;</w:t>
      </w:r>
    </w:p>
    <w:bookmarkEnd w:id="95"/>
    <w:bookmarkStart w:name="z1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96"/>
    <w:bookmarkStart w:name="z1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таможню во всех государственных органах и иных организациях;</w:t>
      </w:r>
    </w:p>
    <w:bookmarkEnd w:id="97"/>
    <w:bookmarkStart w:name="z1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предусмотренные законодательством Республики Казахстан.</w:t>
      </w:r>
    </w:p>
    <w:bookmarkEnd w:id="98"/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таможни в период его отсутствия осуществляется лицом его замещающим в соответствии с законодательством Республики Казахстан.";</w:t>
      </w:r>
    </w:p>
    <w:bookmarkEnd w:id="99"/>
    <w:bookmarkStart w:name="z1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Атырауской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107"/>
    <w:bookmarkStart w:name="z17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08"/>
    <w:bookmarkStart w:name="z17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09"/>
    <w:bookmarkStart w:name="z17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110"/>
    <w:bookmarkStart w:name="z17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111"/>
    <w:bookmarkStart w:name="z17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12"/>
    <w:bookmarkStart w:name="z18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13"/>
    <w:bookmarkStart w:name="z1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14"/>
    <w:bookmarkStart w:name="z18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15"/>
    <w:bookmarkStart w:name="z18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16"/>
    <w:bookmarkStart w:name="z18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117"/>
    <w:bookmarkStart w:name="z1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8"/>
    <w:bookmarkStart w:name="z1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19"/>
    <w:bookmarkStart w:name="z1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23"/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Восточно-Казахстанской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30"/>
    <w:bookmarkStart w:name="z21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131"/>
    <w:bookmarkStart w:name="z21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32"/>
    <w:bookmarkStart w:name="z21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134"/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135"/>
    <w:bookmarkStart w:name="z21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36"/>
    <w:bookmarkStart w:name="z21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37"/>
    <w:bookmarkStart w:name="z22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38"/>
    <w:bookmarkStart w:name="z22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39"/>
    <w:bookmarkStart w:name="z22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40"/>
    <w:bookmarkStart w:name="z22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141"/>
    <w:bookmarkStart w:name="z22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42"/>
    <w:bookmarkStart w:name="z22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43"/>
    <w:bookmarkStart w:name="z22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44"/>
    <w:bookmarkStart w:name="z22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45"/>
    <w:bookmarkStart w:name="z22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46"/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Жамбылской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54"/>
    <w:bookmarkStart w:name="z2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155"/>
    <w:bookmarkStart w:name="z25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56"/>
    <w:bookmarkStart w:name="z2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57"/>
    <w:bookmarkStart w:name="z25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158"/>
    <w:bookmarkStart w:name="z2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159"/>
    <w:bookmarkStart w:name="z2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60"/>
    <w:bookmarkStart w:name="z25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61"/>
    <w:bookmarkStart w:name="z2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62"/>
    <w:bookmarkStart w:name="z2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63"/>
    <w:bookmarkStart w:name="z2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64"/>
    <w:bookmarkStart w:name="z26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165"/>
    <w:bookmarkStart w:name="z2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66"/>
    <w:bookmarkStart w:name="z2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67"/>
    <w:bookmarkStart w:name="z26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68"/>
    <w:bookmarkStart w:name="z26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69"/>
    <w:bookmarkStart w:name="z26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70"/>
    <w:bookmarkStart w:name="z26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71"/>
    <w:bookmarkStart w:name="z26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Западно-Казахстанской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1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178"/>
    <w:bookmarkStart w:name="z2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179"/>
    <w:bookmarkStart w:name="z2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180"/>
    <w:bookmarkStart w:name="z2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181"/>
    <w:bookmarkStart w:name="z29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182"/>
    <w:bookmarkStart w:name="z29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183"/>
    <w:bookmarkStart w:name="z2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184"/>
    <w:bookmarkStart w:name="z2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185"/>
    <w:bookmarkStart w:name="z2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186"/>
    <w:bookmarkStart w:name="z2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87"/>
    <w:bookmarkStart w:name="z3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188"/>
    <w:bookmarkStart w:name="z3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189"/>
    <w:bookmarkStart w:name="z3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90"/>
    <w:bookmarkStart w:name="z3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91"/>
    <w:bookmarkStart w:name="z3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192"/>
    <w:bookmarkStart w:name="z3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193"/>
    <w:bookmarkStart w:name="z3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94"/>
    <w:bookmarkStart w:name="z3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195"/>
    <w:bookmarkStart w:name="z3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Карагандинской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26)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28)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02"/>
    <w:bookmarkStart w:name="z3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203"/>
    <w:bookmarkStart w:name="z3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04"/>
    <w:bookmarkStart w:name="z3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05"/>
    <w:bookmarkStart w:name="z3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06"/>
    <w:bookmarkStart w:name="z3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07"/>
    <w:bookmarkStart w:name="z3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08"/>
    <w:bookmarkStart w:name="z3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09"/>
    <w:bookmarkStart w:name="z3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10"/>
    <w:bookmarkStart w:name="z3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11"/>
    <w:bookmarkStart w:name="z3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12"/>
    <w:bookmarkStart w:name="z3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13"/>
    <w:bookmarkStart w:name="z3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14"/>
    <w:bookmarkStart w:name="z3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15"/>
    <w:bookmarkStart w:name="z3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16"/>
    <w:bookmarkStart w:name="z3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17"/>
    <w:bookmarkStart w:name="z3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18"/>
    <w:bookmarkStart w:name="z3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19"/>
    <w:bookmarkStart w:name="z3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 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Кызылординской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26"/>
    <w:bookmarkStart w:name="z3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227"/>
    <w:bookmarkStart w:name="z3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28"/>
    <w:bookmarkStart w:name="z3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29"/>
    <w:bookmarkStart w:name="z37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30"/>
    <w:bookmarkStart w:name="z3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31"/>
    <w:bookmarkStart w:name="z37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32"/>
    <w:bookmarkStart w:name="z37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33"/>
    <w:bookmarkStart w:name="z37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34"/>
    <w:bookmarkStart w:name="z37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35"/>
    <w:bookmarkStart w:name="z37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36"/>
    <w:bookmarkStart w:name="z37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37"/>
    <w:bookmarkStart w:name="z3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38"/>
    <w:bookmarkStart w:name="z3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39"/>
    <w:bookmarkStart w:name="z3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40"/>
    <w:bookmarkStart w:name="z3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41"/>
    <w:bookmarkStart w:name="z3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42"/>
    <w:bookmarkStart w:name="z3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43"/>
    <w:bookmarkStart w:name="z3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4"/>
    <w:bookmarkStart w:name="z3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45"/>
    <w:bookmarkStart w:name="z3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Костанайской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29)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51"/>
    <w:bookmarkStart w:name="z40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252"/>
    <w:bookmarkStart w:name="z40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53"/>
    <w:bookmarkStart w:name="z41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54"/>
    <w:bookmarkStart w:name="z41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55"/>
    <w:bookmarkStart w:name="z41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56"/>
    <w:bookmarkStart w:name="z41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57"/>
    <w:bookmarkStart w:name="z41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58"/>
    <w:bookmarkStart w:name="z41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59"/>
    <w:bookmarkStart w:name="z41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60"/>
    <w:bookmarkStart w:name="z41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61"/>
    <w:bookmarkStart w:name="z41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62"/>
    <w:bookmarkStart w:name="z41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63"/>
    <w:bookmarkStart w:name="z4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64"/>
    <w:bookmarkStart w:name="z42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65"/>
    <w:bookmarkStart w:name="z42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66"/>
    <w:bookmarkStart w:name="z42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67"/>
    <w:bookmarkStart w:name="z4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68"/>
    <w:bookmarkStart w:name="z42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Мангистауской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почтовый индекс 130000, Республика Казахстан, Мангистауская область, город Актау, микрорайон 31Б, здание номер 35.";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276"/>
    <w:bookmarkStart w:name="z44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277"/>
    <w:bookmarkStart w:name="z45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278"/>
    <w:bookmarkStart w:name="z45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279"/>
    <w:bookmarkStart w:name="z45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280"/>
    <w:bookmarkStart w:name="z45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281"/>
    <w:bookmarkStart w:name="z45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282"/>
    <w:bookmarkStart w:name="z45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283"/>
    <w:bookmarkStart w:name="z45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284"/>
    <w:bookmarkStart w:name="z45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285"/>
    <w:bookmarkStart w:name="z45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286"/>
    <w:bookmarkStart w:name="z45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287"/>
    <w:bookmarkStart w:name="z4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288"/>
    <w:bookmarkStart w:name="z46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289"/>
    <w:bookmarkStart w:name="z46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290"/>
    <w:bookmarkStart w:name="z46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291"/>
    <w:bookmarkStart w:name="z46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292"/>
    <w:bookmarkStart w:name="z46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293"/>
    <w:bookmarkStart w:name="z46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4"/>
    <w:bookmarkStart w:name="z46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295"/>
    <w:bookmarkStart w:name="z46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Павлодарской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296"/>
    <w:bookmarkStart w:name="z46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97"/>
    <w:bookmarkStart w:name="z47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298"/>
    <w:bookmarkStart w:name="z47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299"/>
    <w:bookmarkStart w:name="z47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300"/>
    <w:bookmarkStart w:name="z47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301"/>
    <w:bookmarkStart w:name="z47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90), 91), 92) и 93) исключить;</w:t>
      </w:r>
    </w:p>
    <w:bookmarkEnd w:id="302"/>
    <w:bookmarkStart w:name="z47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95) и 96) исключить;</w:t>
      </w:r>
    </w:p>
    <w:bookmarkEnd w:id="303"/>
    <w:bookmarkStart w:name="z47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04"/>
    <w:bookmarkStart w:name="z47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305"/>
    <w:bookmarkStart w:name="z47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306"/>
    <w:bookmarkStart w:name="z47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307"/>
    <w:bookmarkStart w:name="z48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308"/>
    <w:bookmarkStart w:name="z48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309"/>
    <w:bookmarkStart w:name="z48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310"/>
    <w:bookmarkStart w:name="z48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 и 38) исключить;</w:t>
      </w:r>
    </w:p>
    <w:bookmarkEnd w:id="311"/>
    <w:bookmarkStart w:name="z48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312"/>
    <w:bookmarkStart w:name="z48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71), 72), 73), 74) и 75) исключить;</w:t>
      </w:r>
    </w:p>
    <w:bookmarkEnd w:id="313"/>
    <w:bookmarkStart w:name="z48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314"/>
    <w:bookmarkStart w:name="z48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315"/>
    <w:bookmarkStart w:name="z48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316"/>
    <w:bookmarkStart w:name="z48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317"/>
    <w:bookmarkStart w:name="z4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318"/>
    <w:bookmarkStart w:name="z49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319"/>
    <w:bookmarkStart w:name="z49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320"/>
    <w:bookmarkStart w:name="z49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321"/>
    <w:bookmarkStart w:name="z49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322"/>
    <w:bookmarkStart w:name="z49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323"/>
    <w:bookmarkStart w:name="z49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24"/>
    <w:bookmarkStart w:name="z49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25"/>
    <w:bookmarkStart w:name="z49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326"/>
    <w:bookmarkStart w:name="z49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27"/>
    <w:bookmarkStart w:name="z50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28"/>
    <w:bookmarkStart w:name="z50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29"/>
    <w:bookmarkStart w:name="z5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30"/>
    <w:bookmarkStart w:name="z5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31"/>
    <w:bookmarkStart w:name="z5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32"/>
    <w:bookmarkStart w:name="z50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Управлении государственных доходов по Качирскому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утвержденное указанным приказом, изложить в редакции согласно приложению 1 к настоящему приказу;</w:t>
      </w:r>
    </w:p>
    <w:bookmarkEnd w:id="333"/>
    <w:bookmarkStart w:name="z50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об Управлении государственных доходов по Лебяжинскому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утвержденное указанным приказом, изложить в редакции согласно приложению 1 к настоящему приказу;</w:t>
      </w:r>
    </w:p>
    <w:bookmarkEnd w:id="334"/>
    <w:bookmarkStart w:name="z50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5"/>
    <w:bookmarkStart w:name="z50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36"/>
    <w:bookmarkStart w:name="z50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Северо-Казахстанской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337"/>
    <w:bookmarkStart w:name="z51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338"/>
    <w:bookmarkStart w:name="z51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339"/>
    <w:bookmarkStart w:name="z51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340"/>
    <w:bookmarkStart w:name="z51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341"/>
    <w:bookmarkStart w:name="z51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342"/>
    <w:bookmarkStart w:name="z51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90), 91), 92) и 93) исключить;</w:t>
      </w:r>
    </w:p>
    <w:bookmarkEnd w:id="343"/>
    <w:bookmarkStart w:name="z51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95) и 96) исключить;</w:t>
      </w:r>
    </w:p>
    <w:bookmarkEnd w:id="344"/>
    <w:bookmarkStart w:name="z51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45"/>
    <w:bookmarkStart w:name="z51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346"/>
    <w:bookmarkStart w:name="z51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347"/>
    <w:bookmarkStart w:name="z52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348"/>
    <w:bookmarkStart w:name="z52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349"/>
    <w:bookmarkStart w:name="z52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350"/>
    <w:bookmarkStart w:name="z52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351"/>
    <w:bookmarkStart w:name="z52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 и 38) исключить;</w:t>
      </w:r>
    </w:p>
    <w:bookmarkEnd w:id="352"/>
    <w:bookmarkStart w:name="z52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353"/>
    <w:bookmarkStart w:name="z52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71), 72), 73), 74) и 75) исключить;</w:t>
      </w:r>
    </w:p>
    <w:bookmarkEnd w:id="354"/>
    <w:bookmarkStart w:name="z52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355"/>
    <w:bookmarkStart w:name="z52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356"/>
    <w:bookmarkStart w:name="z52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357"/>
    <w:bookmarkStart w:name="z53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358"/>
    <w:bookmarkStart w:name="z53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359"/>
    <w:bookmarkStart w:name="z53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360"/>
    <w:bookmarkStart w:name="z53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361"/>
    <w:bookmarkStart w:name="z53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362"/>
    <w:bookmarkStart w:name="z53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363"/>
    <w:bookmarkStart w:name="z53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364"/>
    <w:bookmarkStart w:name="z53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65"/>
    <w:bookmarkStart w:name="z53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66"/>
    <w:bookmarkStart w:name="z53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367"/>
    <w:bookmarkStart w:name="z54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68"/>
    <w:bookmarkStart w:name="z54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69"/>
    <w:bookmarkStart w:name="z54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70"/>
    <w:bookmarkStart w:name="z54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71"/>
    <w:bookmarkStart w:name="z54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72"/>
    <w:bookmarkStart w:name="z54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73"/>
    <w:bookmarkStart w:name="z54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Туркестанской области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6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380"/>
    <w:bookmarkStart w:name="z56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381"/>
    <w:bookmarkStart w:name="z56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382"/>
    <w:bookmarkStart w:name="z57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383"/>
    <w:bookmarkStart w:name="z57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384"/>
    <w:bookmarkStart w:name="z5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385"/>
    <w:bookmarkStart w:name="z57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386"/>
    <w:bookmarkStart w:name="z5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387"/>
    <w:bookmarkStart w:name="z57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388"/>
    <w:bookmarkStart w:name="z5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389"/>
    <w:bookmarkStart w:name="z57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390"/>
    <w:bookmarkStart w:name="z5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391"/>
    <w:bookmarkStart w:name="z57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392"/>
    <w:bookmarkStart w:name="z5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393"/>
    <w:bookmarkStart w:name="z5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394"/>
    <w:bookmarkStart w:name="z58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395"/>
    <w:bookmarkStart w:name="z58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396"/>
    <w:bookmarkStart w:name="z58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397"/>
    <w:bookmarkStart w:name="z58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государственных доходов по городу Астана Комитета государственных доходов Министерства финансов Республики Казахстан, утвежденном указанным приказом:</w:t>
      </w:r>
    </w:p>
    <w:bookmarkEnd w:id="398"/>
    <w:bookmarkStart w:name="z58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99"/>
    <w:bookmarkStart w:name="z58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городу Астана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400"/>
    <w:bookmarkStart w:name="z58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01"/>
    <w:bookmarkStart w:name="z58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402"/>
    <w:bookmarkStart w:name="z59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403"/>
    <w:bookmarkStart w:name="z59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404"/>
    <w:bookmarkStart w:name="z59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405"/>
    <w:bookmarkStart w:name="z59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90), 91), 92) и 93) исключить;</w:t>
      </w:r>
    </w:p>
    <w:bookmarkEnd w:id="406"/>
    <w:bookmarkStart w:name="z59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95) и 96) исключить;</w:t>
      </w:r>
    </w:p>
    <w:bookmarkEnd w:id="407"/>
    <w:bookmarkStart w:name="z59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08"/>
    <w:bookmarkStart w:name="z59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409"/>
    <w:bookmarkStart w:name="z59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410"/>
    <w:bookmarkStart w:name="z59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411"/>
    <w:bookmarkStart w:name="z59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412"/>
    <w:bookmarkStart w:name="z60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413"/>
    <w:bookmarkStart w:name="z60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414"/>
    <w:bookmarkStart w:name="z60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 и 38) исключить;</w:t>
      </w:r>
    </w:p>
    <w:bookmarkEnd w:id="415"/>
    <w:bookmarkStart w:name="z60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416"/>
    <w:bookmarkStart w:name="z60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71), 72), 73), 74) и 75) исключить;</w:t>
      </w:r>
    </w:p>
    <w:bookmarkEnd w:id="417"/>
    <w:bookmarkStart w:name="z60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418"/>
    <w:bookmarkStart w:name="z60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419"/>
    <w:bookmarkStart w:name="z60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420"/>
    <w:bookmarkStart w:name="z60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421"/>
    <w:bookmarkStart w:name="z60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22"/>
    <w:bookmarkStart w:name="z61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423"/>
    <w:bookmarkStart w:name="z61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424"/>
    <w:bookmarkStart w:name="z61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425"/>
    <w:bookmarkStart w:name="z61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426"/>
    <w:bookmarkStart w:name="z61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427"/>
    <w:bookmarkStart w:name="z61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28"/>
    <w:bookmarkStart w:name="z61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29"/>
    <w:bookmarkStart w:name="z61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430"/>
    <w:bookmarkStart w:name="z61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31"/>
    <w:bookmarkStart w:name="z61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432"/>
    <w:bookmarkStart w:name="z62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433"/>
    <w:bookmarkStart w:name="z62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434"/>
    <w:bookmarkStart w:name="z62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35"/>
    <w:bookmarkStart w:name="z62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436"/>
    <w:bookmarkStart w:name="z62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указаным приказом: </w:t>
      </w:r>
    </w:p>
    <w:bookmarkEnd w:id="437"/>
    <w:bookmarkStart w:name="z62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438"/>
    <w:bookmarkStart w:name="z62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городу Алматы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439"/>
    <w:bookmarkStart w:name="z62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440"/>
    <w:bookmarkStart w:name="z62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End w:id="441"/>
    <w:bookmarkStart w:name="z62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bookmarkEnd w:id="442"/>
    <w:bookmarkStart w:name="z63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исключить;</w:t>
      </w:r>
    </w:p>
    <w:bookmarkEnd w:id="443"/>
    <w:bookmarkStart w:name="z63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444"/>
    <w:bookmarkStart w:name="z63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90), 91), 92) и 93) исключить;</w:t>
      </w:r>
    </w:p>
    <w:bookmarkEnd w:id="445"/>
    <w:bookmarkStart w:name="z63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95) и 96) исключить;</w:t>
      </w:r>
    </w:p>
    <w:bookmarkEnd w:id="446"/>
    <w:bookmarkStart w:name="z63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447"/>
    <w:bookmarkStart w:name="z63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448"/>
    <w:bookmarkStart w:name="z63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26) изложить в следующей редакции:</w:t>
      </w:r>
    </w:p>
    <w:bookmarkEnd w:id="449"/>
    <w:bookmarkStart w:name="z63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450"/>
    <w:bookmarkStart w:name="z63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28) изложить в следующей редакции:</w:t>
      </w:r>
    </w:p>
    <w:bookmarkEnd w:id="451"/>
    <w:bookmarkStart w:name="z63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452"/>
    <w:bookmarkStart w:name="z64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и 30) исключить;</w:t>
      </w:r>
    </w:p>
    <w:bookmarkEnd w:id="453"/>
    <w:bookmarkStart w:name="z64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32), 33), 34), 35), 36), 37) и 38) исключить;</w:t>
      </w:r>
    </w:p>
    <w:bookmarkEnd w:id="454"/>
    <w:bookmarkStart w:name="z64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455"/>
    <w:bookmarkStart w:name="z64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71), 72), 73), 74) и 75) исключить;</w:t>
      </w:r>
    </w:p>
    <w:bookmarkEnd w:id="456"/>
    <w:bookmarkStart w:name="z64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20 изложить в следующей редакции:</w:t>
      </w:r>
    </w:p>
    <w:bookmarkEnd w:id="457"/>
    <w:bookmarkStart w:name="z64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458"/>
    <w:bookmarkStart w:name="z64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459"/>
    <w:bookmarkStart w:name="z64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460"/>
    <w:bookmarkStart w:name="z64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61"/>
    <w:bookmarkStart w:name="z64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462"/>
    <w:bookmarkStart w:name="z65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463"/>
    <w:bookmarkStart w:name="z65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464"/>
    <w:bookmarkStart w:name="z65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465"/>
    <w:bookmarkStart w:name="z65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466"/>
    <w:bookmarkStart w:name="z65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67"/>
    <w:bookmarkStart w:name="z65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68"/>
    <w:bookmarkStart w:name="z65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469"/>
    <w:bookmarkStart w:name="z65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70"/>
    <w:bookmarkStart w:name="z65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471"/>
    <w:bookmarkStart w:name="z65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472"/>
    <w:bookmarkStart w:name="z66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473"/>
    <w:bookmarkStart w:name="z66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74"/>
    <w:bookmarkStart w:name="z66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Казахстан.";</w:t>
      </w:r>
    </w:p>
    <w:bookmarkEnd w:id="475"/>
    <w:bookmarkStart w:name="z66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 Комитета государственных доходов Министерства финансов Республики Казахстан, утвержденном указанным приказом: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государственных доходов по городу Шымкент Комитета государственных доходов Министерства финансов Республики Казахстан (далее – Департамент)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исчисления, удержания, перечисления социальных платежей, государственного регулирования производства, оборота этилового спирта и алкогольной продукции, табачных изделий, оборота отдельных видов нефтепродуктов и биотоплива, государственного регулирования и контроля в области реабилитации и банкротства (за исключением банков, страховых (перестраховочных) организаций и накопительных пенсионных фондов), участие в реализации налоговой политики 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Казахстан.";</w:t>
      </w:r>
    </w:p>
    <w:bookmarkEnd w:id="4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правах:</w:t>
      </w:r>
    </w:p>
    <w:bookmarkEnd w:id="4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"26) изымать или производить выемку документов, товаров, предметов или иного имущества в соответствии с законодательством об административных правонарушениях;";</w:t>
      </w:r>
    </w:p>
    <w:bookmarkEnd w:id="4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приобретать товары для выполнения функций, возложенных на органы государственных доходов в соответствии с законодательством Республики Казахстан;";</w:t>
      </w:r>
    </w:p>
    <w:bookmarkEnd w:id="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8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обязанностях:</w:t>
      </w:r>
    </w:p>
    <w:bookmarkEnd w:id="4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Руководитель Департамента осуществляет следующие полномочия:</w:t>
      </w:r>
    </w:p>
    <w:bookmarkEnd w:id="482"/>
    <w:bookmarkStart w:name="z68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Департамента, руководителей территориальных органов Департамента;</w:t>
      </w:r>
    </w:p>
    <w:bookmarkEnd w:id="483"/>
    <w:bookmarkStart w:name="z68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Департамента в пределах лимита штатной численности Департамента;</w:t>
      </w:r>
    </w:p>
    <w:bookmarkEnd w:id="484"/>
    <w:bookmarkStart w:name="z68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должностей:</w:t>
      </w:r>
    </w:p>
    <w:bookmarkEnd w:id="485"/>
    <w:bookmarkStart w:name="z68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486"/>
    <w:bookmarkStart w:name="z68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руководителей управлений государственных доходов по районам, городам, районам в городах и на территории специальных экономических зон; </w:t>
      </w:r>
    </w:p>
    <w:bookmarkEnd w:id="487"/>
    <w:bookmarkStart w:name="z69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таможенных постов и их заместителей;</w:t>
      </w:r>
    </w:p>
    <w:bookmarkEnd w:id="488"/>
    <w:bookmarkStart w:name="z69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управлений – таможенных постов "центр таможенного оформления";</w:t>
      </w:r>
    </w:p>
    <w:bookmarkEnd w:id="489"/>
    <w:bookmarkStart w:name="z69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управлений государственных доходов по районам, городам, районам в городах и на территории специальных экономических зон;</w:t>
      </w:r>
    </w:p>
    <w:bookmarkEnd w:id="490"/>
    <w:bookmarkStart w:name="z69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491"/>
    <w:bookmarkStart w:name="z69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Департамента;</w:t>
      </w:r>
    </w:p>
    <w:bookmarkEnd w:id="492"/>
    <w:bookmarkStart w:name="z69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Департамента, работников Департамента, руководителей и заместителей руководителей территориальных органов Департамента;</w:t>
      </w:r>
    </w:p>
    <w:bookmarkEnd w:id="493"/>
    <w:bookmarkStart w:name="z69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494"/>
    <w:bookmarkStart w:name="z69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495"/>
    <w:bookmarkStart w:name="z69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Департамента;</w:t>
      </w:r>
    </w:p>
    <w:bookmarkEnd w:id="496"/>
    <w:bookmarkStart w:name="z69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Департамент во всех государственных органах и иных организациях;</w:t>
      </w:r>
    </w:p>
    <w:bookmarkEnd w:id="497"/>
    <w:bookmarkStart w:name="z70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498"/>
    <w:bookmarkStart w:name="z70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законодательством Республики Казахстан.".</w:t>
      </w:r>
    </w:p>
    <w:bookmarkEnd w:id="499"/>
    <w:bookmarkStart w:name="z70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в установленном законодательстве порядке обеспечить:</w:t>
      </w:r>
    </w:p>
    <w:bookmarkEnd w:id="500"/>
    <w:bookmarkStart w:name="z70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1"/>
    <w:bookmarkStart w:name="z70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государственных доходов Министерства финансов Республики Казахстан (далее – Комитет).</w:t>
      </w:r>
    </w:p>
    <w:bookmarkEnd w:id="502"/>
    <w:bookmarkStart w:name="z70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территориальных органов государственных доходов в установленном законодательством порядке принять меры, необходимые для реализации настоящего приказа.</w:t>
      </w:r>
    </w:p>
    <w:bookmarkEnd w:id="503"/>
    <w:bookmarkStart w:name="z70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Организационному управлению Департамента внутреннеого администраитвания Комитета настоящий приказ довести до сведения территориальных органов государственных доходов.</w:t>
      </w:r>
    </w:p>
    <w:bookmarkEnd w:id="504"/>
    <w:bookmarkStart w:name="z70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5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государственных доходов Министерства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 № 522</w:t>
            </w:r>
          </w:p>
        </w:tc>
      </w:tr>
    </w:tbl>
    <w:bookmarkStart w:name="z72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Тереңкөл Департамента государственных доходов по Павлодарской области Комитета государственных доходов Министерства финансов Республики Казахстан</w:t>
      </w:r>
    </w:p>
    <w:bookmarkEnd w:id="506"/>
    <w:bookmarkStart w:name="z72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7"/>
    <w:bookmarkStart w:name="z7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Тереңкөл Департамента государственных доходов по Павлодарской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508"/>
    <w:bookmarkStart w:name="z7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9"/>
    <w:bookmarkStart w:name="z7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510"/>
    <w:bookmarkStart w:name="z7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11"/>
    <w:bookmarkStart w:name="z7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12"/>
    <w:bookmarkStart w:name="z7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513"/>
    <w:bookmarkStart w:name="z7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514"/>
    <w:bookmarkStart w:name="z7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140600, Республика Казахстан, Павлодарская область, район Тереңкөл, село Теренколь, улица Кудайбергена Сураганова, 167 А.</w:t>
      </w:r>
    </w:p>
    <w:bookmarkEnd w:id="515"/>
    <w:bookmarkStart w:name="z7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району Тереңкөл Департамента государственных доходов по Павлодарской области Комитета государственных доходов Министерства финансов Республики Казахстан".</w:t>
      </w:r>
    </w:p>
    <w:bookmarkEnd w:id="516"/>
    <w:bookmarkStart w:name="z7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17"/>
    <w:bookmarkStart w:name="z7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518"/>
    <w:bookmarkStart w:name="z7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519"/>
    <w:bookmarkStart w:name="z7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20"/>
    <w:bookmarkStart w:name="z736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521"/>
    <w:bookmarkStart w:name="z7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522"/>
    <w:bookmarkStart w:name="z7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523"/>
    <w:bookmarkStart w:name="z7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524"/>
    <w:bookmarkStart w:name="z7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525"/>
    <w:bookmarkStart w:name="z7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526"/>
    <w:bookmarkStart w:name="z7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527"/>
    <w:bookmarkStart w:name="z7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528"/>
    <w:bookmarkStart w:name="z7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529"/>
    <w:bookmarkStart w:name="z7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530"/>
    <w:bookmarkStart w:name="z7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531"/>
    <w:bookmarkStart w:name="z7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532"/>
    <w:bookmarkStart w:name="z7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533"/>
    <w:bookmarkStart w:name="z7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534"/>
    <w:bookmarkStart w:name="z7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535"/>
    <w:bookmarkStart w:name="z7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536"/>
    <w:bookmarkStart w:name="z7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537"/>
    <w:bookmarkStart w:name="z7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538"/>
    <w:bookmarkStart w:name="z7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539"/>
    <w:bookmarkStart w:name="z7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540"/>
    <w:bookmarkStart w:name="z7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541"/>
    <w:bookmarkStart w:name="z7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542"/>
    <w:bookmarkStart w:name="z7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543"/>
    <w:bookmarkStart w:name="z7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544"/>
    <w:bookmarkStart w:name="z7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545"/>
    <w:bookmarkStart w:name="z7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546"/>
    <w:bookmarkStart w:name="z7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547"/>
    <w:bookmarkStart w:name="z7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548"/>
    <w:bookmarkStart w:name="z7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549"/>
    <w:bookmarkStart w:name="z7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550"/>
    <w:bookmarkStart w:name="z7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51"/>
    <w:bookmarkStart w:name="z7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552"/>
    <w:bookmarkStart w:name="z7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553"/>
    <w:bookmarkStart w:name="z7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554"/>
    <w:bookmarkStart w:name="z7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555"/>
    <w:bookmarkStart w:name="z7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556"/>
    <w:bookmarkStart w:name="z7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557"/>
    <w:bookmarkStart w:name="z773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558"/>
    <w:bookmarkStart w:name="z7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559"/>
    <w:bookmarkStart w:name="z7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560"/>
    <w:bookmarkStart w:name="z7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61"/>
    <w:bookmarkStart w:name="z7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562"/>
    <w:bookmarkStart w:name="z7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563"/>
    <w:bookmarkStart w:name="z7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564"/>
    <w:bookmarkStart w:name="z7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565"/>
    <w:bookmarkStart w:name="z7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566"/>
    <w:bookmarkStart w:name="z7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567"/>
    <w:bookmarkStart w:name="z7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568"/>
    <w:bookmarkStart w:name="z7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569"/>
    <w:bookmarkStart w:name="z7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570"/>
    <w:bookmarkStart w:name="z7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571"/>
    <w:bookmarkStart w:name="z7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572"/>
    <w:bookmarkStart w:name="z7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573"/>
    <w:bookmarkStart w:name="z7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574"/>
    <w:bookmarkStart w:name="z79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575"/>
    <w:bookmarkStart w:name="z7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76"/>
    <w:bookmarkStart w:name="z7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7"/>
    <w:bookmarkStart w:name="z7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578"/>
    <w:bookmarkStart w:name="z7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79"/>
    <w:bookmarkStart w:name="z795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580"/>
    <w:bookmarkStart w:name="z7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810" w:id="5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Управлении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</w:t>
      </w:r>
    </w:p>
    <w:bookmarkEnd w:id="582"/>
    <w:bookmarkStart w:name="z81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3"/>
    <w:bookmarkStart w:name="z81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 (далее – Управление)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по обеспечению полноты и своевременности поступлений налогов и других обязательных платежей в бюджет, исчисления, удержания, перечисления социальных платежей и иных функций в соответствии с законодательством Республики Казахстан.</w:t>
      </w:r>
    </w:p>
    <w:bookmarkEnd w:id="584"/>
    <w:bookmarkStart w:name="z81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5"/>
    <w:bookmarkStart w:name="z81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586"/>
    <w:bookmarkStart w:name="z81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587"/>
    <w:bookmarkStart w:name="z81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88"/>
    <w:bookmarkStart w:name="z817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Управления.</w:t>
      </w:r>
    </w:p>
    <w:bookmarkEnd w:id="589"/>
    <w:bookmarkStart w:name="z81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590"/>
    <w:bookmarkStart w:name="z81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Управления: почтовый индекс 140700, Республика Казахстан, Павлодарская область, району Аққулы, село Акку, улица Всеволода Иванова, 95.</w:t>
      </w:r>
    </w:p>
    <w:bookmarkEnd w:id="591"/>
    <w:bookmarkStart w:name="z82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"Управление государственных доходов по району Аққулы Департамента государственных доходов по Павлодарской области Комитета государственных доходов Министерства финансов Республики Казахстан".</w:t>
      </w:r>
    </w:p>
    <w:bookmarkEnd w:id="592"/>
    <w:bookmarkStart w:name="z82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593"/>
    <w:bookmarkStart w:name="z82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республиканского бюджета.</w:t>
      </w:r>
    </w:p>
    <w:bookmarkEnd w:id="594"/>
    <w:bookmarkStart w:name="z82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595"/>
    <w:bookmarkStart w:name="z82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96"/>
    <w:bookmarkStart w:name="z825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Управления</w:t>
      </w:r>
    </w:p>
    <w:bookmarkEnd w:id="597"/>
    <w:bookmarkStart w:name="z82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598"/>
    <w:bookmarkStart w:name="z82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полномочий экономической безопасности государства, законных прав и интересов субъектов предпринимательской деятельности, общества и государства;</w:t>
      </w:r>
    </w:p>
    <w:bookmarkEnd w:id="599"/>
    <w:bookmarkStart w:name="z82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полноты и своевременности поступления налогов и других обязательных платежей в бюджет;</w:t>
      </w:r>
    </w:p>
    <w:bookmarkEnd w:id="600"/>
    <w:bookmarkStart w:name="z82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обеспечение соблюдения и исполнения международных актов, налогового и иного законодательства Республики Казахстан;</w:t>
      </w:r>
    </w:p>
    <w:bookmarkEnd w:id="601"/>
    <w:bookmarkStart w:name="z83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полноты и своевременности исчисления, удержания и перечисления социальных платежей в соответствии с законодательством Республики Казахстан;</w:t>
      </w:r>
    </w:p>
    <w:bookmarkEnd w:id="602"/>
    <w:bookmarkStart w:name="z83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иных задач, предусмотренных законодательством Республики Казахстан.</w:t>
      </w:r>
    </w:p>
    <w:bookmarkEnd w:id="603"/>
    <w:bookmarkStart w:name="z83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Управления:</w:t>
      </w:r>
    </w:p>
    <w:bookmarkEnd w:id="604"/>
    <w:bookmarkStart w:name="z83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налогового законодательства;</w:t>
      </w:r>
    </w:p>
    <w:bookmarkEnd w:id="605"/>
    <w:bookmarkStart w:name="z83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положений международных договоров в порядке, установленном налоговым законодательством Республики Казахстан и соответствующими международными договорами;</w:t>
      </w:r>
    </w:p>
    <w:bookmarkEnd w:id="606"/>
    <w:bookmarkStart w:name="z83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в пределах компетенции Управления;</w:t>
      </w:r>
    </w:p>
    <w:bookmarkEnd w:id="607"/>
    <w:bookmarkStart w:name="z83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государственными органами по осуществлению контроля за соблюдением налогового и иного законодательства Республики Казахстан;</w:t>
      </w:r>
    </w:p>
    <w:bookmarkEnd w:id="608"/>
    <w:bookmarkStart w:name="z83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налогового администрирования;</w:t>
      </w:r>
    </w:p>
    <w:bookmarkEnd w:id="609"/>
    <w:bookmarkStart w:name="z83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налогового контроля в соответствии с налоговым законодательством Республики Казахстан;</w:t>
      </w:r>
    </w:p>
    <w:bookmarkEnd w:id="610"/>
    <w:bookmarkStart w:name="z83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611"/>
    <w:bookmarkStart w:name="z84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государственных услуг в соответствии со стандартами и регламентами оказания государственных услуг;</w:t>
      </w:r>
    </w:p>
    <w:bookmarkEnd w:id="612"/>
    <w:bookmarkStart w:name="z84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системы управления рисками;</w:t>
      </w:r>
    </w:p>
    <w:bookmarkEnd w:id="613"/>
    <w:bookmarkStart w:name="z84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государственными органами и иными организациями посредством информационных систем в порядке, установленном законодательством Республики Казахстан;</w:t>
      </w:r>
    </w:p>
    <w:bookmarkEnd w:id="614"/>
    <w:bookmarkStart w:name="z84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размещение на Интернет-ресурсе информации в соответствии с законодательством Республики Казахстан по вопросам, относящимся к компетенции органов государственных доходов;</w:t>
      </w:r>
    </w:p>
    <w:bookmarkEnd w:id="615"/>
    <w:bookmarkStart w:name="z84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составление протоколов и рассмотрение дел об административных правонарушениях, применение других мер, предусмотренных законодательством Республики Казахстан об административных правонарушениях;</w:t>
      </w:r>
    </w:p>
    <w:bookmarkEnd w:id="616"/>
    <w:bookmarkStart w:name="z84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объектов налогообложения и (или) объектов, связанных с налогообложением, на основе косвенных методов (активов, обязательств, оборота, затрат, расходов) в случае нарушения порядка ведения учета;</w:t>
      </w:r>
    </w:p>
    <w:bookmarkEnd w:id="617"/>
    <w:bookmarkStart w:name="z84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разъяснений и предоставление комментариев по вопросам, связанным с возникновением, исполнением и прекращением налогового обязательства;</w:t>
      </w:r>
    </w:p>
    <w:bookmarkEnd w:id="618"/>
    <w:bookmarkStart w:name="z84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сотрудничество с органами иностранных государств и международными организациями в соответствии с международными договорами Республики Казахстан;</w:t>
      </w:r>
    </w:p>
    <w:bookmarkEnd w:id="619"/>
    <w:bookmarkStart w:name="z84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вынесение налогового приказа о взыскании задолженности физического лица в порядке, определенном налоговым законодательством Республики Казахстан;</w:t>
      </w:r>
    </w:p>
    <w:bookmarkEnd w:id="620"/>
    <w:bookmarkStart w:name="z84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решений об изменении срока исполнения налогового обязательства по уплате налогов и (или) плат, а также решений об отказе в изменении срока исполнения налогового обязательства по уплате налогов и (или) плат в соответствии с налоговым законодательством Республики Казахстан;</w:t>
      </w:r>
    </w:p>
    <w:bookmarkEnd w:id="621"/>
    <w:bookmarkStart w:name="z85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 Республики Казахстан.</w:t>
      </w:r>
    </w:p>
    <w:bookmarkEnd w:id="622"/>
    <w:bookmarkStart w:name="z85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 Управления:</w:t>
      </w:r>
    </w:p>
    <w:bookmarkEnd w:id="623"/>
    <w:bookmarkStart w:name="z85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запрашивать, получать в установленном законодательством порядке от государственных органов, их должностных лиц и передавать им необходимую информацию и материалы;</w:t>
      </w:r>
    </w:p>
    <w:bookmarkEnd w:id="624"/>
    <w:bookmarkStart w:name="z85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разъяснения и комментарии по применению действующего законодательства по вопросам, входящим в компетенцию Управления;</w:t>
      </w:r>
    </w:p>
    <w:bookmarkEnd w:id="625"/>
    <w:bookmarkStart w:name="z85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соответствующих государственных органов, консультантов и независимых экспертов из числа физических и юридических лиц Республики Казахстан и других государств для проведения экспертиз, проверок и консультаций;</w:t>
      </w:r>
    </w:p>
    <w:bookmarkEnd w:id="626"/>
    <w:bookmarkStart w:name="z85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дела об административных правонарушениях, составлять по ним протокола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627"/>
    <w:bookmarkStart w:name="z85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bookmarkEnd w:id="628"/>
    <w:bookmarkStart w:name="z85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обращения, заявления и жалобы физических и юридических лиц по вопросам, входящим в компетенцию Управления;</w:t>
      </w:r>
    </w:p>
    <w:bookmarkEnd w:id="629"/>
    <w:bookmarkStart w:name="z85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требовать от физических и юридических лиц в случаях, определенных законодательством представление необходимых документов, отчетностей по установленным формам;</w:t>
      </w:r>
    </w:p>
    <w:bookmarkEnd w:id="630"/>
    <w:bookmarkStart w:name="z85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взаимодействовать с другими государственными органами, международными организациями,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631"/>
    <w:bookmarkStart w:name="z86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представлять по запросу соответствующего уполномоченного органа сведения из собственных информационных систем в порядке, определенном законодательством Республики Казахстан;</w:t>
      </w:r>
    </w:p>
    <w:bookmarkEnd w:id="632"/>
    <w:bookmarkStart w:name="z86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осуществлять иные права и обязанности в соответствии с законодательством Республики Казахстан.</w:t>
      </w:r>
    </w:p>
    <w:bookmarkEnd w:id="633"/>
    <w:bookmarkStart w:name="z862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634"/>
    <w:bookmarkStart w:name="z86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635"/>
    <w:bookmarkStart w:name="z86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36"/>
    <w:bookmarkStart w:name="z86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7"/>
    <w:bookmarkStart w:name="z86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осуществляет следующие полномочия:</w:t>
      </w:r>
    </w:p>
    <w:bookmarkEnd w:id="638"/>
    <w:bookmarkStart w:name="z86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Управления;</w:t>
      </w:r>
    </w:p>
    <w:bookmarkEnd w:id="639"/>
    <w:bookmarkStart w:name="z86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Управления в пределах лимита штатной численности Управления;</w:t>
      </w:r>
    </w:p>
    <w:bookmarkEnd w:id="640"/>
    <w:bookmarkStart w:name="z86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Управления;</w:t>
      </w:r>
    </w:p>
    <w:bookmarkEnd w:id="641"/>
    <w:bookmarkStart w:name="z87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642"/>
    <w:bookmarkStart w:name="z87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643"/>
    <w:bookmarkStart w:name="z87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Управления, работников Управления;</w:t>
      </w:r>
    </w:p>
    <w:bookmarkEnd w:id="644"/>
    <w:bookmarkStart w:name="z87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645"/>
    <w:bookmarkStart w:name="z87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Департамент;</w:t>
      </w:r>
    </w:p>
    <w:bookmarkEnd w:id="646"/>
    <w:bookmarkStart w:name="z87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Управления;</w:t>
      </w:r>
    </w:p>
    <w:bookmarkEnd w:id="647"/>
    <w:bookmarkStart w:name="z87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Управления во всех государственных органах и иных организациях;</w:t>
      </w:r>
    </w:p>
    <w:bookmarkEnd w:id="648"/>
    <w:bookmarkStart w:name="z87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649"/>
    <w:bookmarkStart w:name="z87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законодательством Республики Казахстан.</w:t>
      </w:r>
    </w:p>
    <w:bookmarkEnd w:id="650"/>
    <w:bookmarkStart w:name="z879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651"/>
    <w:bookmarkStart w:name="z880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52"/>
    <w:bookmarkStart w:name="z881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3"/>
    <w:bookmarkStart w:name="z882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республиканской собственности.</w:t>
      </w:r>
    </w:p>
    <w:bookmarkEnd w:id="654"/>
    <w:bookmarkStart w:name="z88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55"/>
    <w:bookmarkStart w:name="z884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Управления</w:t>
      </w:r>
    </w:p>
    <w:bookmarkEnd w:id="656"/>
    <w:bookmarkStart w:name="z88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6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